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DB" w:rsidRDefault="00CA14DB" w:rsidP="005D63A5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</w:p>
    <w:p w:rsidR="00E15BEC" w:rsidRPr="005110B0" w:rsidRDefault="00F318F4" w:rsidP="005D63A5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  <w:r w:rsidRPr="005110B0">
        <w:rPr>
          <w:rFonts w:ascii="Calibri" w:hAnsi="Calibri" w:cs="Calibri"/>
          <w:sz w:val="20"/>
          <w:szCs w:val="20"/>
          <w:lang w:val="pl-PL"/>
        </w:rPr>
        <w:t xml:space="preserve">Białystok, dnia </w:t>
      </w:r>
      <w:r w:rsidR="00843359">
        <w:rPr>
          <w:rFonts w:ascii="Calibri" w:hAnsi="Calibri" w:cs="Calibri"/>
          <w:sz w:val="20"/>
          <w:szCs w:val="20"/>
          <w:lang w:val="pl-PL"/>
        </w:rPr>
        <w:t>19</w:t>
      </w:r>
      <w:r w:rsidR="00B81BD1">
        <w:rPr>
          <w:rFonts w:ascii="Calibri" w:hAnsi="Calibri" w:cs="Calibri"/>
          <w:sz w:val="20"/>
          <w:szCs w:val="20"/>
          <w:lang w:val="pl-PL"/>
        </w:rPr>
        <w:t>.12</w:t>
      </w:r>
      <w:r w:rsidRPr="005110B0">
        <w:rPr>
          <w:rFonts w:ascii="Calibri" w:hAnsi="Calibri" w:cs="Calibri"/>
          <w:sz w:val="20"/>
          <w:szCs w:val="20"/>
          <w:lang w:val="pl-PL"/>
        </w:rPr>
        <w:t>.2025</w:t>
      </w:r>
      <w:r w:rsidR="00B81BD1">
        <w:rPr>
          <w:rFonts w:ascii="Calibri" w:hAnsi="Calibri" w:cs="Calibri"/>
          <w:sz w:val="20"/>
          <w:szCs w:val="20"/>
          <w:lang w:val="pl-PL"/>
        </w:rPr>
        <w:t>r.</w:t>
      </w:r>
    </w:p>
    <w:p w:rsidR="00E15BEC" w:rsidRPr="005110B0" w:rsidRDefault="00E15BEC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843359" w:rsidRPr="00843359" w:rsidRDefault="00843359" w:rsidP="00843359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843359">
        <w:rPr>
          <w:rFonts w:ascii="Calibri" w:hAnsi="Calibri" w:cs="Calibri"/>
          <w:b/>
          <w:sz w:val="24"/>
          <w:szCs w:val="24"/>
          <w:lang w:val="pl-PL"/>
        </w:rPr>
        <w:t>INFORMACJA O UNIEWAŻNIENIU POSTĘPOWANIA</w:t>
      </w:r>
    </w:p>
    <w:p w:rsidR="00843359" w:rsidRPr="00843359" w:rsidRDefault="00843359" w:rsidP="00843359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843359">
        <w:rPr>
          <w:rFonts w:ascii="Calibri" w:hAnsi="Calibri" w:cs="Calibri"/>
          <w:b/>
          <w:sz w:val="24"/>
          <w:szCs w:val="24"/>
          <w:lang w:val="pl-PL"/>
        </w:rPr>
        <w:t>W CZĘŚCI NR 1</w:t>
      </w:r>
    </w:p>
    <w:p w:rsidR="00843359" w:rsidRPr="00843359" w:rsidRDefault="00843359" w:rsidP="00843359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</w:p>
    <w:p w:rsidR="00843359" w:rsidRPr="00843359" w:rsidRDefault="00843359" w:rsidP="00843359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843359">
        <w:rPr>
          <w:rFonts w:ascii="Calibri" w:hAnsi="Calibri" w:cs="Calibri"/>
          <w:b/>
          <w:sz w:val="24"/>
          <w:szCs w:val="24"/>
          <w:lang w:val="pl-PL"/>
        </w:rPr>
        <w:t>Zamawiający:</w:t>
      </w:r>
    </w:p>
    <w:p w:rsidR="00843359" w:rsidRPr="00843359" w:rsidRDefault="00843359" w:rsidP="00843359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843359">
        <w:rPr>
          <w:rFonts w:ascii="Calibri" w:hAnsi="Calibri" w:cs="Calibri"/>
          <w:sz w:val="24"/>
          <w:szCs w:val="24"/>
          <w:lang w:val="pl-PL"/>
        </w:rPr>
        <w:t>Uniwersytet Medyczny w Białymstoku</w:t>
      </w:r>
    </w:p>
    <w:p w:rsidR="00843359" w:rsidRPr="00843359" w:rsidRDefault="00843359" w:rsidP="00843359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843359">
        <w:rPr>
          <w:rFonts w:ascii="Calibri" w:hAnsi="Calibri" w:cs="Calibri"/>
          <w:sz w:val="24"/>
          <w:szCs w:val="24"/>
          <w:lang w:val="pl-PL"/>
        </w:rPr>
        <w:t>ul. Jana Kilińskiego 1, 15-089 Białystok</w:t>
      </w:r>
    </w:p>
    <w:p w:rsidR="00843359" w:rsidRPr="00843359" w:rsidRDefault="00843359" w:rsidP="00843359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</w:p>
    <w:p w:rsidR="00843359" w:rsidRPr="00843359" w:rsidRDefault="00272B93" w:rsidP="00843359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Dotyczy</w:t>
      </w:r>
      <w:bookmarkStart w:id="0" w:name="_GoBack"/>
      <w:bookmarkEnd w:id="0"/>
      <w:r w:rsidR="00843359" w:rsidRPr="00843359">
        <w:rPr>
          <w:rFonts w:ascii="Calibri" w:hAnsi="Calibri" w:cs="Calibri"/>
          <w:sz w:val="24"/>
          <w:szCs w:val="24"/>
          <w:lang w:val="pl-PL"/>
        </w:rPr>
        <w:t xml:space="preserve"> zapytania ofertowego nr</w:t>
      </w:r>
      <w:r w:rsidR="00843359" w:rsidRPr="00843359">
        <w:rPr>
          <w:rFonts w:ascii="Calibri" w:hAnsi="Calibri" w:cs="Calibri"/>
          <w:b/>
          <w:sz w:val="24"/>
          <w:szCs w:val="24"/>
          <w:lang w:val="pl-PL"/>
        </w:rPr>
        <w:t xml:space="preserve"> TZ.220.13.2025.KPO.ZO2</w:t>
      </w:r>
    </w:p>
    <w:p w:rsidR="00843359" w:rsidRPr="00843359" w:rsidRDefault="00843359" w:rsidP="00843359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843359">
        <w:rPr>
          <w:rFonts w:ascii="Calibri" w:hAnsi="Calibri" w:cs="Calibri"/>
          <w:b/>
          <w:sz w:val="24"/>
          <w:szCs w:val="24"/>
          <w:lang w:val="pl-PL"/>
        </w:rPr>
        <w:t>pn. „Dostawa wraz z rozładunkiem, wniesieniem, zainstalowaniem, uruchomieniem oraz dostarczeniem instrukcji stanowiskowej wraz z jej wdrożeniem do Centrum Dydaktyczno-Egzaminacyjnego Uniwersytetu Medycznego w Białymstoku”</w:t>
      </w:r>
    </w:p>
    <w:p w:rsidR="00843359" w:rsidRPr="00843359" w:rsidRDefault="00843359" w:rsidP="00843359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</w:p>
    <w:p w:rsidR="00843359" w:rsidRPr="00843359" w:rsidRDefault="00843359" w:rsidP="00843359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843359">
        <w:rPr>
          <w:rFonts w:ascii="Calibri" w:hAnsi="Calibri" w:cs="Calibri"/>
          <w:sz w:val="24"/>
          <w:szCs w:val="24"/>
          <w:lang w:val="pl-PL"/>
        </w:rPr>
        <w:t>Zamawiający informuje, że unieważnia postępowanie w Części nr 1 – „Defibrylator szkoleniowy – 10 kpl.”.</w:t>
      </w:r>
    </w:p>
    <w:p w:rsidR="00843359" w:rsidRPr="00843359" w:rsidRDefault="00843359" w:rsidP="00843359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843359" w:rsidRPr="00843359" w:rsidRDefault="00843359" w:rsidP="00843359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843359">
        <w:rPr>
          <w:rFonts w:ascii="Calibri" w:hAnsi="Calibri" w:cs="Calibri"/>
          <w:sz w:val="24"/>
          <w:szCs w:val="24"/>
          <w:lang w:val="pl-PL"/>
        </w:rPr>
        <w:t>Unieważnienie Części nr 1 następuje zgodnie z postanowieniami zapytania ofertowego, w szczególności z zastrzeżeniem prawa Zamawiającego do unieważnienia postępowania w całości lub w części.</w:t>
      </w:r>
    </w:p>
    <w:p w:rsidR="00843359" w:rsidRPr="00843359" w:rsidRDefault="00843359" w:rsidP="00843359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483690" w:rsidRPr="00843359" w:rsidRDefault="00843359" w:rsidP="00843359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843359">
        <w:rPr>
          <w:rFonts w:ascii="Calibri" w:hAnsi="Calibri" w:cs="Calibri"/>
          <w:sz w:val="24"/>
          <w:szCs w:val="24"/>
          <w:lang w:val="pl-PL"/>
        </w:rPr>
        <w:t>Postępowanie w Części nr 2 i Części nr 3 prowadzone jest nadal na dotychczasowych zasadach, a zapisy zapytania ofertowego w tych częściach pozostają bez zmian.</w:t>
      </w:r>
    </w:p>
    <w:sectPr w:rsidR="00483690" w:rsidRPr="0084335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991" w:rsidRDefault="00672991" w:rsidP="00CA14DB">
      <w:pPr>
        <w:spacing w:after="0" w:line="240" w:lineRule="auto"/>
      </w:pPr>
      <w:r>
        <w:separator/>
      </w:r>
    </w:p>
  </w:endnote>
  <w:endnote w:type="continuationSeparator" w:id="0">
    <w:p w:rsidR="00672991" w:rsidRDefault="00672991" w:rsidP="00CA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CA14DB" w:rsidRDefault="00CA14DB" w:rsidP="00CA14DB">
    <w:pPr>
      <w:jc w:val="center"/>
      <w:rPr>
        <w:rFonts w:ascii="Times New Roman" w:eastAsia="Times New Roman" w:hAnsi="Times New Roman" w:cs="Times New Roman"/>
        <w:sz w:val="16"/>
        <w:szCs w:val="16"/>
        <w:lang w:val="pl-PL" w:eastAsia="pl-PL"/>
      </w:rPr>
    </w:pPr>
    <w:r w:rsidRPr="00CA14DB">
      <w:rPr>
        <w:i/>
        <w:sz w:val="16"/>
        <w:lang w:val="pl-PL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991" w:rsidRDefault="00672991" w:rsidP="00CA14DB">
      <w:pPr>
        <w:spacing w:after="0" w:line="240" w:lineRule="auto"/>
      </w:pPr>
      <w:r>
        <w:separator/>
      </w:r>
    </w:p>
  </w:footnote>
  <w:footnote w:type="continuationSeparator" w:id="0">
    <w:p w:rsidR="00672991" w:rsidRDefault="00672991" w:rsidP="00CA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CA14DB" w:rsidRDefault="00CA14DB" w:rsidP="00CA14DB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-190500</wp:posOffset>
          </wp:positionV>
          <wp:extent cx="5486400" cy="607229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0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DD0316"/>
    <w:multiLevelType w:val="hybridMultilevel"/>
    <w:tmpl w:val="95320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72B93"/>
    <w:rsid w:val="0029639D"/>
    <w:rsid w:val="002B51B2"/>
    <w:rsid w:val="00326F90"/>
    <w:rsid w:val="00483690"/>
    <w:rsid w:val="004A2624"/>
    <w:rsid w:val="005110B0"/>
    <w:rsid w:val="005D5322"/>
    <w:rsid w:val="005D63A5"/>
    <w:rsid w:val="00672991"/>
    <w:rsid w:val="00696B3C"/>
    <w:rsid w:val="006B7F2B"/>
    <w:rsid w:val="00813A9F"/>
    <w:rsid w:val="00843359"/>
    <w:rsid w:val="00856E61"/>
    <w:rsid w:val="0091550F"/>
    <w:rsid w:val="00AA1D8D"/>
    <w:rsid w:val="00AF0615"/>
    <w:rsid w:val="00B23571"/>
    <w:rsid w:val="00B47730"/>
    <w:rsid w:val="00B81BD1"/>
    <w:rsid w:val="00CA14DB"/>
    <w:rsid w:val="00CB0664"/>
    <w:rsid w:val="00E02457"/>
    <w:rsid w:val="00E15BEC"/>
    <w:rsid w:val="00E4786F"/>
    <w:rsid w:val="00E63EE2"/>
    <w:rsid w:val="00F318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023DB59-C50A-4304-923E-699E1474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6B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58FCE7-4356-43CA-883E-B4CDC875F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 Bach</cp:lastModifiedBy>
  <cp:revision>3</cp:revision>
  <dcterms:created xsi:type="dcterms:W3CDTF">2025-12-19T14:06:00Z</dcterms:created>
  <dcterms:modified xsi:type="dcterms:W3CDTF">2025-12-19T14:08:00Z</dcterms:modified>
  <cp:category/>
</cp:coreProperties>
</file>