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935614">
        <w:rPr>
          <w:rFonts w:ascii="Calibri" w:hAnsi="Calibri" w:cs="Calibri"/>
          <w:sz w:val="20"/>
          <w:szCs w:val="20"/>
          <w:lang w:val="pl-PL"/>
        </w:rPr>
        <w:t>30</w:t>
      </w:r>
      <w:r w:rsidR="00B81BD1">
        <w:rPr>
          <w:rFonts w:ascii="Calibri" w:hAnsi="Calibri" w:cs="Calibri"/>
          <w:sz w:val="20"/>
          <w:szCs w:val="20"/>
          <w:lang w:val="pl-PL"/>
        </w:rPr>
        <w:t>.</w:t>
      </w:r>
      <w:r w:rsidR="00935614">
        <w:rPr>
          <w:rFonts w:ascii="Calibri" w:hAnsi="Calibri" w:cs="Calibri"/>
          <w:sz w:val="20"/>
          <w:szCs w:val="20"/>
          <w:lang w:val="pl-PL"/>
        </w:rPr>
        <w:t>01</w:t>
      </w:r>
      <w:r w:rsidRPr="005110B0">
        <w:rPr>
          <w:rFonts w:ascii="Calibri" w:hAnsi="Calibri" w:cs="Calibri"/>
          <w:sz w:val="20"/>
          <w:szCs w:val="20"/>
          <w:lang w:val="pl-PL"/>
        </w:rPr>
        <w:t>.202</w:t>
      </w:r>
      <w:r w:rsidR="00935614">
        <w:rPr>
          <w:rFonts w:ascii="Calibri" w:hAnsi="Calibri" w:cs="Calibri"/>
          <w:sz w:val="20"/>
          <w:szCs w:val="20"/>
          <w:lang w:val="pl-PL"/>
        </w:rPr>
        <w:t>6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935614" w:rsidRPr="00935614" w:rsidRDefault="00935614" w:rsidP="00935614">
      <w:pPr>
        <w:pStyle w:val="Bezodstpw"/>
        <w:spacing w:line="360" w:lineRule="auto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935614">
        <w:rPr>
          <w:rFonts w:ascii="Calibri" w:hAnsi="Calibri" w:cs="Calibri"/>
          <w:b/>
          <w:sz w:val="24"/>
          <w:szCs w:val="24"/>
          <w:lang w:val="pl-PL"/>
        </w:rPr>
        <w:t>INFORMACJA O WYDŁUŻENIU TERMINU SKŁADANIA OFERT</w:t>
      </w:r>
    </w:p>
    <w:p w:rsidR="00935614" w:rsidRPr="005110B0" w:rsidRDefault="00935614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CA14DB" w:rsidRDefault="00F318F4" w:rsidP="00CA14DB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Dotyczy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zapytania ofertowego nr TZ.220.1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9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.202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6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.KPO.ZO</w:t>
      </w:r>
      <w:r w:rsidR="00B81BD1">
        <w:rPr>
          <w:rFonts w:ascii="Calibri" w:hAnsi="Calibri" w:cs="Calibri"/>
          <w:b/>
          <w:sz w:val="24"/>
          <w:szCs w:val="24"/>
          <w:lang w:val="pl-PL"/>
        </w:rPr>
        <w:t>1</w:t>
      </w:r>
      <w:r w:rsidRPr="00CA14DB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d</w:t>
      </w:r>
      <w:r w:rsidR="00935614" w:rsidRPr="00935614">
        <w:rPr>
          <w:rFonts w:ascii="Calibri" w:hAnsi="Calibri" w:cs="Calibri"/>
          <w:b/>
          <w:sz w:val="24"/>
          <w:szCs w:val="24"/>
          <w:lang w:val="pl-PL"/>
        </w:rPr>
        <w:t>ostawa urządzeń wraz z rozładunkiem, wniesieniem, zainstalowaniem, uruchomieniem oraz dostarczeniem instrukcji stanowiskowej wraz z jej wdrożeniem do Centrum Pielęgniarstwa Uniwersytetu Medycznego w Białymstoku</w:t>
      </w:r>
    </w:p>
    <w:p w:rsid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935614" w:rsidRPr="00935614" w:rsidRDefault="00935614" w:rsidP="00935614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Zamawiający informuje, że w związku z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pytaniami zgłoszonymi przez Wykonawców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oraz koniecznością zapewnienia wszystkim zainteresowanym podmiotom odpowiedniego czasu na uwzględnienie wyjaśnień w przygotowywanych ofertach,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wydłuża termin składania ofert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Dotychczasowy termin składania ofert: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02.02.2026r.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godz.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9:00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Nowy termin składania ofert: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06.02.2026r.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godz.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9:00</w:t>
      </w:r>
      <w:bookmarkStart w:id="0" w:name="_GoBack"/>
      <w:bookmarkEnd w:id="0"/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Pozostałe postanowienia zapytania ofertowego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pozostają bez zmian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Niniejsza informacja stanowi integralną część zapytania ofertowego.</w:t>
      </w:r>
    </w:p>
    <w:p w:rsidR="00483690" w:rsidRPr="00935614" w:rsidRDefault="00483690" w:rsidP="00935614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sectPr w:rsidR="00483690" w:rsidRPr="0093561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416" w:rsidRDefault="00BA6416" w:rsidP="00CA14DB">
      <w:pPr>
        <w:spacing w:after="0" w:line="240" w:lineRule="auto"/>
      </w:pPr>
      <w:r>
        <w:separator/>
      </w:r>
    </w:p>
  </w:endnote>
  <w:endnote w:type="continuationSeparator" w:id="0">
    <w:p w:rsidR="00BA6416" w:rsidRDefault="00BA6416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416" w:rsidRDefault="00BA6416" w:rsidP="00CA14DB">
      <w:pPr>
        <w:spacing w:after="0" w:line="240" w:lineRule="auto"/>
      </w:pPr>
      <w:r>
        <w:separator/>
      </w:r>
    </w:p>
  </w:footnote>
  <w:footnote w:type="continuationSeparator" w:id="0">
    <w:p w:rsidR="00BA6416" w:rsidRDefault="00BA6416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04AF0"/>
    <w:multiLevelType w:val="multilevel"/>
    <w:tmpl w:val="4FFA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43C8"/>
    <w:rsid w:val="00467E3F"/>
    <w:rsid w:val="00483690"/>
    <w:rsid w:val="004A2624"/>
    <w:rsid w:val="005110B0"/>
    <w:rsid w:val="005D5322"/>
    <w:rsid w:val="005D63A5"/>
    <w:rsid w:val="00696B3C"/>
    <w:rsid w:val="006B7F2B"/>
    <w:rsid w:val="00727510"/>
    <w:rsid w:val="00813A9F"/>
    <w:rsid w:val="00854936"/>
    <w:rsid w:val="00856E61"/>
    <w:rsid w:val="0091550F"/>
    <w:rsid w:val="00935614"/>
    <w:rsid w:val="00AA1D8D"/>
    <w:rsid w:val="00AF0615"/>
    <w:rsid w:val="00B47730"/>
    <w:rsid w:val="00B81BD1"/>
    <w:rsid w:val="00BA6416"/>
    <w:rsid w:val="00CA14DB"/>
    <w:rsid w:val="00CB0664"/>
    <w:rsid w:val="00E02457"/>
    <w:rsid w:val="00E15BEC"/>
    <w:rsid w:val="00E63EE2"/>
    <w:rsid w:val="00E642E0"/>
    <w:rsid w:val="00EC4EF6"/>
    <w:rsid w:val="00F31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0446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0CF44-B3A3-4F80-8588-A43CC840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Skwarko</cp:lastModifiedBy>
  <cp:revision>2</cp:revision>
  <dcterms:created xsi:type="dcterms:W3CDTF">2026-01-30T12:51:00Z</dcterms:created>
  <dcterms:modified xsi:type="dcterms:W3CDTF">2026-01-30T12:51:00Z</dcterms:modified>
  <cp:category/>
</cp:coreProperties>
</file>