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F318F4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  <w:r w:rsidRPr="005110B0">
        <w:rPr>
          <w:rFonts w:ascii="Calibri" w:hAnsi="Calibri" w:cs="Calibri"/>
          <w:sz w:val="20"/>
          <w:szCs w:val="20"/>
          <w:lang w:val="pl-PL"/>
        </w:rPr>
        <w:t xml:space="preserve">Białystok, dnia </w:t>
      </w:r>
      <w:r w:rsidR="00935614">
        <w:rPr>
          <w:rFonts w:ascii="Calibri" w:hAnsi="Calibri" w:cs="Calibri"/>
          <w:sz w:val="20"/>
          <w:szCs w:val="20"/>
          <w:lang w:val="pl-PL"/>
        </w:rPr>
        <w:t>30</w:t>
      </w:r>
      <w:r w:rsidR="00B81BD1">
        <w:rPr>
          <w:rFonts w:ascii="Calibri" w:hAnsi="Calibri" w:cs="Calibri"/>
          <w:sz w:val="20"/>
          <w:szCs w:val="20"/>
          <w:lang w:val="pl-PL"/>
        </w:rPr>
        <w:t>.</w:t>
      </w:r>
      <w:r w:rsidR="00935614">
        <w:rPr>
          <w:rFonts w:ascii="Calibri" w:hAnsi="Calibri" w:cs="Calibri"/>
          <w:sz w:val="20"/>
          <w:szCs w:val="20"/>
          <w:lang w:val="pl-PL"/>
        </w:rPr>
        <w:t>01</w:t>
      </w:r>
      <w:r w:rsidRPr="005110B0">
        <w:rPr>
          <w:rFonts w:ascii="Calibri" w:hAnsi="Calibri" w:cs="Calibri"/>
          <w:sz w:val="20"/>
          <w:szCs w:val="20"/>
          <w:lang w:val="pl-PL"/>
        </w:rPr>
        <w:t>.202</w:t>
      </w:r>
      <w:r w:rsidR="00935614">
        <w:rPr>
          <w:rFonts w:ascii="Calibri" w:hAnsi="Calibri" w:cs="Calibri"/>
          <w:sz w:val="20"/>
          <w:szCs w:val="20"/>
          <w:lang w:val="pl-PL"/>
        </w:rPr>
        <w:t>6</w:t>
      </w:r>
      <w:r w:rsidR="00B81BD1">
        <w:rPr>
          <w:rFonts w:ascii="Calibri" w:hAnsi="Calibri" w:cs="Calibri"/>
          <w:sz w:val="20"/>
          <w:szCs w:val="20"/>
          <w:lang w:val="pl-PL"/>
        </w:rPr>
        <w:t>r.</w:t>
      </w: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Uniwersytet Medyczny w Białymstoku</w:t>
      </w: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Dział Zaopatrzenia</w:t>
      </w:r>
    </w:p>
    <w:p w:rsidR="00E15BEC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935614" w:rsidRPr="00935614" w:rsidRDefault="00935614" w:rsidP="00935614">
      <w:pPr>
        <w:pStyle w:val="Bezodstpw"/>
        <w:spacing w:line="360" w:lineRule="auto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935614">
        <w:rPr>
          <w:rFonts w:ascii="Calibri" w:hAnsi="Calibri" w:cs="Calibri"/>
          <w:b/>
          <w:sz w:val="24"/>
          <w:szCs w:val="24"/>
          <w:lang w:val="pl-PL"/>
        </w:rPr>
        <w:t>INFORMACJA O WYDŁUŻENIU TERMINU SKŁADANIA OFERT</w:t>
      </w:r>
    </w:p>
    <w:p w:rsidR="00935614" w:rsidRPr="005110B0" w:rsidRDefault="00935614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15BEC" w:rsidRPr="00CA14DB" w:rsidRDefault="00F318F4" w:rsidP="00CA14DB">
      <w:pPr>
        <w:pStyle w:val="Bezodstpw"/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Dotyczy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zapytania ofertowego nr TZ.220.1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>9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.202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>6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.KPO.ZO</w:t>
      </w:r>
      <w:r w:rsidR="00F94656">
        <w:rPr>
          <w:rFonts w:ascii="Calibri" w:hAnsi="Calibri" w:cs="Calibri"/>
          <w:b/>
          <w:sz w:val="24"/>
          <w:szCs w:val="24"/>
          <w:lang w:val="pl-PL"/>
        </w:rPr>
        <w:t>3</w:t>
      </w:r>
      <w:r w:rsidRPr="00CA14DB">
        <w:rPr>
          <w:rFonts w:ascii="Calibri" w:hAnsi="Calibri" w:cs="Calibri"/>
          <w:b/>
          <w:sz w:val="24"/>
          <w:szCs w:val="24"/>
          <w:lang w:val="pl-PL"/>
        </w:rPr>
        <w:t>,</w:t>
      </w:r>
      <w:r w:rsidR="005110B0" w:rsidRPr="00CA14DB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F94656">
        <w:rPr>
          <w:rFonts w:ascii="Calibri" w:hAnsi="Calibri" w:cs="Calibri"/>
          <w:b/>
          <w:sz w:val="24"/>
          <w:szCs w:val="24"/>
          <w:lang w:val="pl-PL"/>
        </w:rPr>
        <w:t>d</w:t>
      </w:r>
      <w:r w:rsidR="00F94656" w:rsidRPr="00F94656">
        <w:rPr>
          <w:rFonts w:ascii="Calibri" w:hAnsi="Calibri" w:cs="Calibri"/>
          <w:b/>
          <w:sz w:val="24"/>
          <w:szCs w:val="24"/>
          <w:lang w:val="pl-PL"/>
        </w:rPr>
        <w:t>ostawa urządzeń wraz z dostarczeniem instrukcji stanowiskowej do Centrum Dydaktyczno- Egzaminacyjnego Uniwersytetu Medycznego w Białymstoku</w:t>
      </w:r>
    </w:p>
    <w:p w:rsidR="00B81BD1" w:rsidRDefault="00B81BD1" w:rsidP="00B81BD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935614" w:rsidRPr="00935614" w:rsidRDefault="00935614" w:rsidP="00935614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Zamawiający informuje, że w związku z </w:t>
      </w: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pytaniami zgłoszonymi przez Wykonawców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</w:t>
      </w:r>
      <w:bookmarkStart w:id="0" w:name="_GoBack"/>
      <w:bookmarkEnd w:id="0"/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oraz koniecznością zapewnienia wszystkim zainteresowanym podmiotom odpowiedniego czasu na uwzględnienie wyjaśnień w przygotowywanych ofertach, </w:t>
      </w: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wydłuża termin składania ofert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Dotychczasowy termin składania ofert: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02.02.2026r.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, godz.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9:00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Nowy termin składania ofert: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06.02.2026r.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, godz.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9:00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Pozostałe postanowienia zapytania ofertowego </w:t>
      </w: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pozostają bez zmian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Niniejsza informacja stanowi integralną część zapytania ofertowego.</w:t>
      </w:r>
    </w:p>
    <w:p w:rsidR="00483690" w:rsidRPr="00935614" w:rsidRDefault="00483690" w:rsidP="00935614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sectPr w:rsidR="00483690" w:rsidRPr="0093561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299" w:rsidRDefault="00F56299" w:rsidP="00CA14DB">
      <w:pPr>
        <w:spacing w:after="0" w:line="240" w:lineRule="auto"/>
      </w:pPr>
      <w:r>
        <w:separator/>
      </w:r>
    </w:p>
  </w:endnote>
  <w:endnote w:type="continuationSeparator" w:id="0">
    <w:p w:rsidR="00F56299" w:rsidRDefault="00F56299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299" w:rsidRDefault="00F56299" w:rsidP="00CA14DB">
      <w:pPr>
        <w:spacing w:after="0" w:line="240" w:lineRule="auto"/>
      </w:pPr>
      <w:r>
        <w:separator/>
      </w:r>
    </w:p>
  </w:footnote>
  <w:footnote w:type="continuationSeparator" w:id="0">
    <w:p w:rsidR="00F56299" w:rsidRDefault="00F56299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04AF0"/>
    <w:multiLevelType w:val="multilevel"/>
    <w:tmpl w:val="4FFA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43C8"/>
    <w:rsid w:val="00467E3F"/>
    <w:rsid w:val="00483690"/>
    <w:rsid w:val="004A2624"/>
    <w:rsid w:val="005110B0"/>
    <w:rsid w:val="005D5322"/>
    <w:rsid w:val="005D63A5"/>
    <w:rsid w:val="00696B3C"/>
    <w:rsid w:val="006B7F2B"/>
    <w:rsid w:val="00727510"/>
    <w:rsid w:val="00813A9F"/>
    <w:rsid w:val="00854936"/>
    <w:rsid w:val="00856E61"/>
    <w:rsid w:val="0091550F"/>
    <w:rsid w:val="00935614"/>
    <w:rsid w:val="00A449F5"/>
    <w:rsid w:val="00AA1D8D"/>
    <w:rsid w:val="00AF0615"/>
    <w:rsid w:val="00B47730"/>
    <w:rsid w:val="00B81BD1"/>
    <w:rsid w:val="00CA14DB"/>
    <w:rsid w:val="00CB0664"/>
    <w:rsid w:val="00E02457"/>
    <w:rsid w:val="00E15BEC"/>
    <w:rsid w:val="00E63EE2"/>
    <w:rsid w:val="00E642E0"/>
    <w:rsid w:val="00EC4EF6"/>
    <w:rsid w:val="00F318F4"/>
    <w:rsid w:val="00F56299"/>
    <w:rsid w:val="00F946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F0446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4915A-4B74-4E56-ACF4-C1E53318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Skwarko</cp:lastModifiedBy>
  <cp:revision>2</cp:revision>
  <dcterms:created xsi:type="dcterms:W3CDTF">2026-01-30T12:55:00Z</dcterms:created>
  <dcterms:modified xsi:type="dcterms:W3CDTF">2026-01-30T12:55:00Z</dcterms:modified>
  <cp:category/>
</cp:coreProperties>
</file>