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DB" w:rsidRDefault="00CA14DB" w:rsidP="005D63A5">
      <w:pPr>
        <w:pStyle w:val="Bezodstpw"/>
        <w:spacing w:line="360" w:lineRule="auto"/>
        <w:jc w:val="right"/>
        <w:rPr>
          <w:rFonts w:ascii="Calibri" w:hAnsi="Calibri" w:cs="Calibri"/>
          <w:sz w:val="20"/>
          <w:szCs w:val="20"/>
          <w:lang w:val="pl-PL"/>
        </w:rPr>
      </w:pPr>
    </w:p>
    <w:p w:rsidR="00E15BEC" w:rsidRPr="005110B0" w:rsidRDefault="00E15BEC" w:rsidP="005110B0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71777E" w:rsidRPr="0071777E" w:rsidRDefault="0071777E" w:rsidP="0071777E">
      <w:pPr>
        <w:spacing w:after="0" w:line="240" w:lineRule="auto"/>
        <w:jc w:val="right"/>
        <w:rPr>
          <w:rFonts w:ascii="Calibri" w:eastAsia="Times New Roman" w:hAnsi="Calibri" w:cs="Times New Roman"/>
          <w:lang w:val="pl-PL" w:eastAsia="pl-PL"/>
        </w:rPr>
      </w:pPr>
      <w:r w:rsidRPr="0071777E">
        <w:rPr>
          <w:rFonts w:ascii="Calibri" w:eastAsia="Times New Roman" w:hAnsi="Calibri" w:cs="Times New Roman"/>
          <w:lang w:val="pl-PL" w:eastAsia="pl-PL"/>
        </w:rPr>
        <w:t xml:space="preserve">Białystok, </w:t>
      </w:r>
      <w:r w:rsidR="00CD0514">
        <w:rPr>
          <w:rFonts w:ascii="Calibri" w:eastAsia="Times New Roman" w:hAnsi="Calibri" w:cs="Times New Roman"/>
          <w:lang w:val="pl-PL" w:eastAsia="pl-PL"/>
        </w:rPr>
        <w:t>17</w:t>
      </w:r>
      <w:bookmarkStart w:id="0" w:name="_GoBack"/>
      <w:bookmarkEnd w:id="0"/>
      <w:r w:rsidR="00401D78">
        <w:rPr>
          <w:rFonts w:ascii="Calibri" w:eastAsia="Times New Roman" w:hAnsi="Calibri" w:cs="Times New Roman"/>
          <w:lang w:val="pl-PL" w:eastAsia="pl-PL"/>
        </w:rPr>
        <w:t>.02.2026</w:t>
      </w:r>
      <w:r w:rsidRPr="0071777E">
        <w:rPr>
          <w:rFonts w:ascii="Calibri" w:eastAsia="Times New Roman" w:hAnsi="Calibri" w:cs="Times New Roman"/>
          <w:lang w:val="pl-PL" w:eastAsia="pl-PL"/>
        </w:rPr>
        <w:t xml:space="preserve"> r.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p w:rsidR="0071777E" w:rsidRPr="0071777E" w:rsidRDefault="0071777E" w:rsidP="0071777E">
      <w:pPr>
        <w:spacing w:after="0" w:line="360" w:lineRule="auto"/>
        <w:jc w:val="right"/>
        <w:rPr>
          <w:rFonts w:ascii="Calibri" w:eastAsia="Times New Roman" w:hAnsi="Calibri" w:cs="Times New Roman"/>
          <w:b/>
          <w:lang w:val="it-IT" w:eastAsia="it-IT"/>
        </w:rPr>
      </w:pPr>
    </w:p>
    <w:p w:rsidR="0071777E" w:rsidRPr="0071777E" w:rsidRDefault="0071777E" w:rsidP="0071777E">
      <w:pPr>
        <w:spacing w:after="0" w:line="360" w:lineRule="auto"/>
        <w:ind w:hanging="142"/>
        <w:rPr>
          <w:rFonts w:ascii="Calibri" w:eastAsia="Times New Roman" w:hAnsi="Calibri" w:cs="Times New Roman"/>
          <w:b/>
          <w:lang w:val="it-IT" w:eastAsia="it-IT"/>
        </w:rPr>
      </w:pPr>
    </w:p>
    <w:p w:rsidR="0071777E" w:rsidRPr="0071777E" w:rsidRDefault="0071777E" w:rsidP="0071777E">
      <w:pPr>
        <w:spacing w:after="0" w:line="360" w:lineRule="auto"/>
        <w:ind w:left="720" w:hanging="720"/>
        <w:rPr>
          <w:rFonts w:ascii="Calibri" w:eastAsia="Times New Roman" w:hAnsi="Calibri" w:cs="Times New Roman"/>
          <w:b/>
          <w:lang w:val="pl-PL" w:eastAsia="pl-PL"/>
        </w:rPr>
      </w:pPr>
      <w:r w:rsidRPr="0071777E">
        <w:rPr>
          <w:rFonts w:ascii="Calibri" w:eastAsia="Times New Roman" w:hAnsi="Calibri" w:cs="Times New Roman"/>
          <w:b/>
          <w:lang w:val="it-IT" w:eastAsia="it-IT"/>
        </w:rPr>
        <w:t>Dotyczy:</w:t>
      </w:r>
      <w:r w:rsidRPr="0071777E">
        <w:rPr>
          <w:rFonts w:ascii="Calibri" w:eastAsia="Times New Roman" w:hAnsi="Calibri" w:cs="Times New Roman"/>
          <w:lang w:val="it-IT" w:eastAsia="it-IT"/>
        </w:rPr>
        <w:t xml:space="preserve"> postępowania prowadzonego w trybie zapytania ofertowego na wyłonienie Wykonawcy zamówienia pn. </w:t>
      </w:r>
      <w:r w:rsidR="00401D78">
        <w:rPr>
          <w:rFonts w:ascii="Calibri" w:eastAsia="Times New Roman" w:hAnsi="Calibri" w:cs="Times New Roman"/>
          <w:b/>
          <w:lang w:val="pl-PL" w:eastAsia="pl-PL"/>
        </w:rPr>
        <w:t>D</w:t>
      </w:r>
      <w:r w:rsidR="00401D78" w:rsidRPr="00401D78">
        <w:rPr>
          <w:rFonts w:ascii="Calibri" w:eastAsia="Times New Roman" w:hAnsi="Calibri" w:cs="Times New Roman"/>
          <w:b/>
          <w:lang w:val="pl-PL" w:eastAsia="pl-PL"/>
        </w:rPr>
        <w:t>ostawa wraz z rozładunkiem, wniesieniem, zainstalowaniem, uruchomieniem oraz dostarczeniem instrukcji stanowiskowej wraz z jej wdrożeniem do Centrum Pielęgniarstwa Uniwersytetu Medycznego w Białymstoku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b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b/>
          <w:bCs/>
          <w:lang w:val="pl-PL" w:eastAsia="pl-PL"/>
        </w:rPr>
      </w:pPr>
      <w:r w:rsidRPr="0071777E">
        <w:rPr>
          <w:rFonts w:ascii="Calibri" w:eastAsia="Times New Roman" w:hAnsi="Calibri" w:cs="Times New Roman"/>
          <w:lang w:val="pl-PL" w:eastAsia="pl-PL"/>
        </w:rPr>
        <w:t xml:space="preserve">Nr sprawy: </w:t>
      </w:r>
      <w:r w:rsidRPr="0071777E">
        <w:rPr>
          <w:rFonts w:ascii="Calibri" w:eastAsia="Times New Roman" w:hAnsi="Calibri" w:cs="Times New Roman"/>
          <w:b/>
          <w:bCs/>
          <w:lang w:val="pl-PL" w:eastAsia="pl-PL"/>
        </w:rPr>
        <w:t>TZ.220.13.2025.KPO.ZO</w:t>
      </w:r>
      <w:r w:rsidR="00401D78">
        <w:rPr>
          <w:rFonts w:ascii="Calibri" w:eastAsia="Times New Roman" w:hAnsi="Calibri" w:cs="Times New Roman"/>
          <w:b/>
          <w:bCs/>
          <w:lang w:val="pl-PL" w:eastAsia="pl-PL"/>
        </w:rPr>
        <w:t>1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b/>
          <w:bCs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b/>
          <w:bCs/>
          <w:lang w:val="pl-PL" w:eastAsia="pl-PL"/>
        </w:rPr>
      </w:pPr>
      <w:r w:rsidRPr="0071777E">
        <w:rPr>
          <w:rFonts w:ascii="Calibri" w:eastAsia="Times New Roman" w:hAnsi="Calibri" w:cs="Times New Roman"/>
          <w:b/>
          <w:bCs/>
          <w:lang w:val="pl-PL" w:eastAsia="pl-PL"/>
        </w:rPr>
        <w:t>Informacja z otwarcia ofert</w:t>
      </w:r>
    </w:p>
    <w:p w:rsidR="0071777E" w:rsidRPr="0071777E" w:rsidRDefault="0071777E" w:rsidP="0071777E">
      <w:pPr>
        <w:spacing w:after="0" w:line="360" w:lineRule="auto"/>
        <w:rPr>
          <w:rFonts w:ascii="Calibri" w:eastAsia="Times New Roman" w:hAnsi="Calibri" w:cs="Times New Roman"/>
          <w:b/>
          <w:bCs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  <w:r w:rsidRPr="0071777E">
        <w:rPr>
          <w:rFonts w:ascii="Calibri" w:eastAsia="Times New Roman" w:hAnsi="Calibri" w:cs="Times New Roman"/>
          <w:lang w:val="pl-PL" w:eastAsia="pl-PL"/>
        </w:rPr>
        <w:t>Złożone oferty: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tbl>
      <w:tblPr>
        <w:tblW w:w="8582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"/>
        <w:gridCol w:w="5528"/>
        <w:gridCol w:w="2126"/>
      </w:tblGrid>
      <w:tr w:rsidR="00401D78" w:rsidRPr="0071777E" w:rsidTr="00401D78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8" w:rsidRPr="0071777E" w:rsidRDefault="00401D78" w:rsidP="0071777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7177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Nr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części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1D78" w:rsidRPr="0071777E" w:rsidRDefault="00401D78" w:rsidP="0071777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7177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Nazwa (firma) i adres Wykonawcy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8" w:rsidRPr="0071777E" w:rsidRDefault="00401D78" w:rsidP="0071777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7177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Wartość brutto PLN </w:t>
            </w:r>
          </w:p>
        </w:tc>
      </w:tr>
      <w:tr w:rsidR="00401D78" w:rsidRPr="00401D78" w:rsidTr="00401D78">
        <w:trPr>
          <w:trHeight w:val="292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8" w:rsidRPr="0071777E" w:rsidRDefault="00401D78" w:rsidP="0071777E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D78" w:rsidRPr="0071777E" w:rsidRDefault="00401D78" w:rsidP="00717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pl-PL" w:eastAsia="pl-PL"/>
              </w:rPr>
              <w:t>Dramiński SA; ul. Wiktora Steffena 21; Sząbruk; 11-036 Gietrzwałd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8" w:rsidRPr="0071777E" w:rsidRDefault="002D1C5D" w:rsidP="00401D78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val="pl-PL" w:eastAsia="pl-PL"/>
              </w:rPr>
              <w:t>52056,00</w:t>
            </w:r>
          </w:p>
        </w:tc>
      </w:tr>
    </w:tbl>
    <w:p w:rsidR="0071777E" w:rsidRPr="0071777E" w:rsidRDefault="0071777E" w:rsidP="007177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val="pl-PL" w:eastAsia="pl-PL"/>
        </w:rPr>
      </w:pPr>
      <w:r w:rsidRPr="0071777E">
        <w:rPr>
          <w:rFonts w:ascii="Calibri" w:eastAsia="Times New Roman" w:hAnsi="Calibri" w:cs="Calibri"/>
          <w:b/>
          <w:bCs/>
          <w:color w:val="000000"/>
          <w:sz w:val="20"/>
          <w:szCs w:val="20"/>
          <w:lang w:val="pl-PL" w:eastAsia="pl-PL"/>
        </w:rPr>
        <w:br/>
      </w:r>
      <w:bookmarkStart w:id="1" w:name="TheVeryLastPage"/>
      <w:bookmarkEnd w:id="1"/>
    </w:p>
    <w:p w:rsidR="0071777E" w:rsidRPr="0071777E" w:rsidRDefault="0071777E" w:rsidP="007177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val="pl-PL" w:eastAsia="pl-PL"/>
        </w:rPr>
      </w:pPr>
    </w:p>
    <w:p w:rsidR="0071777E" w:rsidRPr="0071777E" w:rsidRDefault="0071777E" w:rsidP="007177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lang w:val="pl-PL" w:eastAsia="pl-PL"/>
        </w:rPr>
      </w:pPr>
      <w:r w:rsidRPr="0071777E">
        <w:rPr>
          <w:rFonts w:ascii="Calibri" w:eastAsia="Times New Roman" w:hAnsi="Calibri" w:cs="Calibri"/>
          <w:b/>
          <w:lang w:val="pl-PL" w:eastAsia="pl-PL"/>
        </w:rPr>
        <w:t xml:space="preserve">W imieniu Zamawiającego - Kanclerz UMB - mgr Konrad Raczkowski ………………………………… </w:t>
      </w:r>
      <w:r w:rsidRPr="0071777E">
        <w:rPr>
          <w:rFonts w:ascii="Calibri" w:eastAsia="Times New Roman" w:hAnsi="Calibri" w:cs="Calibri"/>
          <w:lang w:val="pl-PL" w:eastAsia="pl-PL"/>
        </w:rPr>
        <w:t>/podpis na oryginale/</w:t>
      </w:r>
      <w:r w:rsidRPr="0071777E">
        <w:rPr>
          <w:rFonts w:ascii="Calibri" w:eastAsia="Times New Roman" w:hAnsi="Calibri" w:cs="Calibri"/>
          <w:b/>
          <w:lang w:val="pl-PL" w:eastAsia="pl-PL"/>
        </w:rPr>
        <w:t xml:space="preserve"> </w:t>
      </w:r>
    </w:p>
    <w:p w:rsidR="00483690" w:rsidRPr="00843359" w:rsidRDefault="00483690" w:rsidP="0071777E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sectPr w:rsidR="00483690" w:rsidRPr="00843359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702" w:rsidRDefault="00862702" w:rsidP="00CA14DB">
      <w:pPr>
        <w:spacing w:after="0" w:line="240" w:lineRule="auto"/>
      </w:pPr>
      <w:r>
        <w:separator/>
      </w:r>
    </w:p>
  </w:endnote>
  <w:endnote w:type="continuationSeparator" w:id="0">
    <w:p w:rsidR="00862702" w:rsidRDefault="00862702" w:rsidP="00CA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DB" w:rsidRPr="00CA14DB" w:rsidRDefault="00CA14DB" w:rsidP="00CA14DB">
    <w:pPr>
      <w:jc w:val="center"/>
      <w:rPr>
        <w:rFonts w:ascii="Times New Roman" w:eastAsia="Times New Roman" w:hAnsi="Times New Roman" w:cs="Times New Roman"/>
        <w:sz w:val="16"/>
        <w:szCs w:val="16"/>
        <w:lang w:val="pl-PL" w:eastAsia="pl-PL"/>
      </w:rPr>
    </w:pPr>
    <w:r w:rsidRPr="00CA14DB">
      <w:rPr>
        <w:i/>
        <w:sz w:val="16"/>
        <w:lang w:val="pl-PL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702" w:rsidRDefault="00862702" w:rsidP="00CA14DB">
      <w:pPr>
        <w:spacing w:after="0" w:line="240" w:lineRule="auto"/>
      </w:pPr>
      <w:r>
        <w:separator/>
      </w:r>
    </w:p>
  </w:footnote>
  <w:footnote w:type="continuationSeparator" w:id="0">
    <w:p w:rsidR="00862702" w:rsidRDefault="00862702" w:rsidP="00CA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DB" w:rsidRPr="00CA14DB" w:rsidRDefault="00CA14DB" w:rsidP="00CA14DB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-190500</wp:posOffset>
          </wp:positionV>
          <wp:extent cx="5486400" cy="607229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0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DD0316"/>
    <w:multiLevelType w:val="hybridMultilevel"/>
    <w:tmpl w:val="95320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72B93"/>
    <w:rsid w:val="0028609B"/>
    <w:rsid w:val="0029639D"/>
    <w:rsid w:val="002B51B2"/>
    <w:rsid w:val="002D1C5D"/>
    <w:rsid w:val="00326F90"/>
    <w:rsid w:val="00401D78"/>
    <w:rsid w:val="00483690"/>
    <w:rsid w:val="004A2624"/>
    <w:rsid w:val="005110B0"/>
    <w:rsid w:val="005D5322"/>
    <w:rsid w:val="005D63A5"/>
    <w:rsid w:val="00672991"/>
    <w:rsid w:val="00696B3C"/>
    <w:rsid w:val="006B7F2B"/>
    <w:rsid w:val="0071777E"/>
    <w:rsid w:val="00813A9F"/>
    <w:rsid w:val="00820279"/>
    <w:rsid w:val="00843359"/>
    <w:rsid w:val="00856E61"/>
    <w:rsid w:val="00862702"/>
    <w:rsid w:val="0091550F"/>
    <w:rsid w:val="00AA1D8D"/>
    <w:rsid w:val="00AF0615"/>
    <w:rsid w:val="00B23571"/>
    <w:rsid w:val="00B47730"/>
    <w:rsid w:val="00B81BD1"/>
    <w:rsid w:val="00CA14DB"/>
    <w:rsid w:val="00CB0664"/>
    <w:rsid w:val="00CD0514"/>
    <w:rsid w:val="00E02457"/>
    <w:rsid w:val="00E15BEC"/>
    <w:rsid w:val="00E4786F"/>
    <w:rsid w:val="00E63EE2"/>
    <w:rsid w:val="00F318F4"/>
    <w:rsid w:val="00FC693F"/>
    <w:rsid w:val="00F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023DB59-C50A-4304-923E-699E1474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6B7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1C0B3B-C344-4B16-9A46-11D0465F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665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 Bach</cp:lastModifiedBy>
  <cp:revision>4</cp:revision>
  <dcterms:created xsi:type="dcterms:W3CDTF">2026-02-16T16:32:00Z</dcterms:created>
  <dcterms:modified xsi:type="dcterms:W3CDTF">2026-02-17T16:12:00Z</dcterms:modified>
  <cp:category/>
</cp:coreProperties>
</file>