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662ADD">
        <w:rPr>
          <w:rFonts w:ascii="Calibri" w:eastAsia="Times New Roman" w:hAnsi="Calibri" w:cs="Times New Roman"/>
          <w:lang w:val="pl-PL" w:eastAsia="pl-PL"/>
        </w:rPr>
        <w:t>10.03</w:t>
      </w:r>
      <w:bookmarkStart w:id="0" w:name="_GoBack"/>
      <w:bookmarkEnd w:id="0"/>
      <w:r w:rsidR="005A4605">
        <w:rPr>
          <w:rFonts w:ascii="Calibri" w:eastAsia="Times New Roman" w:hAnsi="Calibri" w:cs="Times New Roman"/>
          <w:lang w:val="pl-PL" w:eastAsia="pl-PL"/>
        </w:rPr>
        <w:t>.2026</w:t>
      </w:r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5A4605" w:rsidRPr="0071777E" w:rsidRDefault="005A4605" w:rsidP="005A4605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Informacja z otwarcia ofert</w:t>
      </w: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postępowania prowadzonego w trybie zapytania ofertowego na wyłonienie Wykonawcy zamówienia pn. </w:t>
      </w:r>
      <w:r w:rsidR="005A4605" w:rsidRPr="005A4605">
        <w:rPr>
          <w:rFonts w:ascii="Calibri" w:eastAsia="Times New Roman" w:hAnsi="Calibri" w:cs="Times New Roman"/>
          <w:b/>
          <w:lang w:val="pl-PL" w:eastAsia="pl-PL"/>
        </w:rPr>
        <w:t>Dostawa urządzeń do Uniwersytetu Medycznego w Białymstoku.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TZ.220.13.2025.KPO.ZO</w:t>
      </w:r>
      <w:r w:rsidR="00662ADD">
        <w:rPr>
          <w:rFonts w:ascii="Calibri" w:eastAsia="Times New Roman" w:hAnsi="Calibri" w:cs="Times New Roman"/>
          <w:b/>
          <w:bCs/>
          <w:lang w:val="pl-PL" w:eastAsia="pl-PL"/>
        </w:rPr>
        <w:t>5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662ADD" w:rsidRDefault="00662ADD" w:rsidP="00662ADD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  <w:r w:rsidRPr="00662ADD">
        <w:rPr>
          <w:rFonts w:ascii="Calibri" w:eastAsia="Times New Roman" w:hAnsi="Calibri" w:cs="Times New Roman"/>
          <w:b/>
          <w:lang w:val="pl-PL" w:eastAsia="pl-PL"/>
        </w:rPr>
        <w:t>Zamawiający informuje, że w postępowaniu, w terminie przewidzianym na składanie ofert, nie złożono żadnej oferty.</w:t>
      </w:r>
      <w:r w:rsidR="0071777E" w:rsidRPr="00662ADD">
        <w:rPr>
          <w:rFonts w:ascii="Calibri" w:eastAsia="Times New Roman" w:hAnsi="Calibri" w:cs="Times New Roman"/>
          <w:b/>
          <w:lang w:val="pl-PL" w:eastAsia="pl-PL"/>
        </w:rPr>
        <w:br/>
      </w:r>
      <w:bookmarkStart w:id="1" w:name="TheVeryLastPage"/>
      <w:bookmarkEnd w:id="1"/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F3" w:rsidRDefault="00EF2FF3" w:rsidP="00CA14DB">
      <w:pPr>
        <w:spacing w:after="0" w:line="240" w:lineRule="auto"/>
      </w:pPr>
      <w:r>
        <w:separator/>
      </w:r>
    </w:p>
  </w:endnote>
  <w:endnote w:type="continuationSeparator" w:id="0">
    <w:p w:rsidR="00EF2FF3" w:rsidRDefault="00EF2FF3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5A4605" w:rsidRDefault="005A4605" w:rsidP="005A4605">
    <w:pPr>
      <w:pStyle w:val="Stopka"/>
      <w:jc w:val="center"/>
      <w:rPr>
        <w:lang w:val="pl-PL"/>
      </w:rPr>
    </w:pPr>
    <w:r w:rsidRPr="005A4605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F3" w:rsidRDefault="00EF2FF3" w:rsidP="00CA14DB">
      <w:pPr>
        <w:spacing w:after="0" w:line="240" w:lineRule="auto"/>
      </w:pPr>
      <w:r>
        <w:separator/>
      </w:r>
    </w:p>
  </w:footnote>
  <w:footnote w:type="continuationSeparator" w:id="0">
    <w:p w:rsidR="00EF2FF3" w:rsidRDefault="00EF2FF3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2CE5"/>
    <w:rsid w:val="00272B93"/>
    <w:rsid w:val="0028609B"/>
    <w:rsid w:val="0029639D"/>
    <w:rsid w:val="002B51B2"/>
    <w:rsid w:val="00326F90"/>
    <w:rsid w:val="00483690"/>
    <w:rsid w:val="004A2624"/>
    <w:rsid w:val="005110B0"/>
    <w:rsid w:val="005A4605"/>
    <w:rsid w:val="005D5322"/>
    <w:rsid w:val="005D63A5"/>
    <w:rsid w:val="00662ADD"/>
    <w:rsid w:val="00672991"/>
    <w:rsid w:val="00696B3C"/>
    <w:rsid w:val="006B7F2B"/>
    <w:rsid w:val="0071777E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01E8E"/>
    <w:rsid w:val="00CA14DB"/>
    <w:rsid w:val="00CB0664"/>
    <w:rsid w:val="00DB46F2"/>
    <w:rsid w:val="00E02457"/>
    <w:rsid w:val="00E15BEC"/>
    <w:rsid w:val="00E4786F"/>
    <w:rsid w:val="00E63EE2"/>
    <w:rsid w:val="00E93E69"/>
    <w:rsid w:val="00EF2FF3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E93E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48B904-3064-40B6-84AC-849BBFAB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2</cp:revision>
  <dcterms:created xsi:type="dcterms:W3CDTF">2026-03-10T14:00:00Z</dcterms:created>
  <dcterms:modified xsi:type="dcterms:W3CDTF">2026-03-10T14:00:00Z</dcterms:modified>
  <cp:category/>
</cp:coreProperties>
</file>