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14DB" w:rsidRDefault="00CA14DB" w:rsidP="005D63A5">
      <w:pPr>
        <w:pStyle w:val="Bezodstpw"/>
        <w:spacing w:line="360" w:lineRule="auto"/>
        <w:jc w:val="right"/>
        <w:rPr>
          <w:rFonts w:ascii="Calibri" w:hAnsi="Calibri" w:cs="Calibri"/>
          <w:sz w:val="20"/>
          <w:szCs w:val="20"/>
          <w:lang w:val="pl-PL"/>
        </w:rPr>
      </w:pPr>
    </w:p>
    <w:p w:rsidR="00E15BEC" w:rsidRPr="005110B0" w:rsidRDefault="00E15BEC" w:rsidP="005110B0">
      <w:pPr>
        <w:pStyle w:val="Bezodstpw"/>
        <w:spacing w:line="360" w:lineRule="auto"/>
        <w:jc w:val="both"/>
        <w:rPr>
          <w:rFonts w:ascii="Calibri" w:hAnsi="Calibri" w:cs="Calibri"/>
          <w:sz w:val="24"/>
          <w:szCs w:val="24"/>
          <w:lang w:val="pl-PL"/>
        </w:rPr>
      </w:pPr>
    </w:p>
    <w:p w:rsidR="0071777E" w:rsidRPr="0071777E" w:rsidRDefault="0071777E" w:rsidP="0071777E">
      <w:pPr>
        <w:spacing w:after="0" w:line="240" w:lineRule="auto"/>
        <w:jc w:val="right"/>
        <w:rPr>
          <w:rFonts w:ascii="Calibri" w:eastAsia="Times New Roman" w:hAnsi="Calibri" w:cs="Times New Roman"/>
          <w:lang w:val="pl-PL" w:eastAsia="pl-PL"/>
        </w:rPr>
      </w:pPr>
      <w:r w:rsidRPr="0071777E">
        <w:rPr>
          <w:rFonts w:ascii="Calibri" w:eastAsia="Times New Roman" w:hAnsi="Calibri" w:cs="Times New Roman"/>
          <w:lang w:val="pl-PL" w:eastAsia="pl-PL"/>
        </w:rPr>
        <w:t xml:space="preserve">Białystok, </w:t>
      </w:r>
      <w:r w:rsidR="00E90E0A">
        <w:rPr>
          <w:rFonts w:ascii="Calibri" w:eastAsia="Times New Roman" w:hAnsi="Calibri" w:cs="Times New Roman"/>
          <w:lang w:val="pl-PL" w:eastAsia="pl-PL"/>
        </w:rPr>
        <w:t>07.04</w:t>
      </w:r>
      <w:r w:rsidR="005A4605">
        <w:rPr>
          <w:rFonts w:ascii="Calibri" w:eastAsia="Times New Roman" w:hAnsi="Calibri" w:cs="Times New Roman"/>
          <w:lang w:val="pl-PL" w:eastAsia="pl-PL"/>
        </w:rPr>
        <w:t>.2026</w:t>
      </w:r>
      <w:r w:rsidRPr="0071777E">
        <w:rPr>
          <w:rFonts w:ascii="Calibri" w:eastAsia="Times New Roman" w:hAnsi="Calibri" w:cs="Times New Roman"/>
          <w:lang w:val="pl-PL" w:eastAsia="pl-PL"/>
        </w:rPr>
        <w:t xml:space="preserve"> r.</w:t>
      </w:r>
    </w:p>
    <w:p w:rsidR="0071777E" w:rsidRPr="0071777E" w:rsidRDefault="0071777E" w:rsidP="0071777E">
      <w:pPr>
        <w:spacing w:after="0" w:line="240" w:lineRule="auto"/>
        <w:rPr>
          <w:rFonts w:ascii="Calibri" w:eastAsia="Times New Roman" w:hAnsi="Calibri" w:cs="Times New Roman"/>
          <w:lang w:val="pl-PL" w:eastAsia="pl-PL"/>
        </w:rPr>
      </w:pPr>
    </w:p>
    <w:p w:rsidR="0071777E" w:rsidRPr="0071777E" w:rsidRDefault="0071777E" w:rsidP="0071777E">
      <w:pPr>
        <w:spacing w:after="0" w:line="240" w:lineRule="auto"/>
        <w:rPr>
          <w:rFonts w:ascii="Calibri" w:eastAsia="Times New Roman" w:hAnsi="Calibri" w:cs="Times New Roman"/>
          <w:lang w:val="pl-PL" w:eastAsia="pl-PL"/>
        </w:rPr>
      </w:pPr>
    </w:p>
    <w:p w:rsidR="0071777E" w:rsidRPr="0071777E" w:rsidRDefault="0071777E" w:rsidP="0071777E">
      <w:pPr>
        <w:spacing w:after="0" w:line="360" w:lineRule="auto"/>
        <w:jc w:val="right"/>
        <w:rPr>
          <w:rFonts w:ascii="Calibri" w:eastAsia="Times New Roman" w:hAnsi="Calibri" w:cs="Times New Roman"/>
          <w:b/>
          <w:lang w:val="it-IT" w:eastAsia="it-IT"/>
        </w:rPr>
      </w:pPr>
    </w:p>
    <w:p w:rsidR="005A4605" w:rsidRPr="0071777E" w:rsidRDefault="001A6F69" w:rsidP="005A4605">
      <w:pPr>
        <w:spacing w:after="0" w:line="240" w:lineRule="auto"/>
        <w:rPr>
          <w:rFonts w:ascii="Calibri" w:eastAsia="Times New Roman" w:hAnsi="Calibri" w:cs="Times New Roman"/>
          <w:b/>
          <w:bCs/>
          <w:lang w:val="pl-PL" w:eastAsia="pl-PL"/>
        </w:rPr>
      </w:pPr>
      <w:r w:rsidRPr="001A6F69">
        <w:rPr>
          <w:rFonts w:ascii="Calibri" w:eastAsia="Times New Roman" w:hAnsi="Calibri" w:cs="Times New Roman"/>
          <w:b/>
          <w:bCs/>
          <w:lang w:val="pl-PL" w:eastAsia="pl-PL"/>
        </w:rPr>
        <w:t xml:space="preserve">INFORMACJA O UNIEWAŻNIENIU POSTĘPOWANIA </w:t>
      </w:r>
    </w:p>
    <w:p w:rsidR="0071777E" w:rsidRPr="0071777E" w:rsidRDefault="0071777E" w:rsidP="0071777E">
      <w:pPr>
        <w:spacing w:after="0" w:line="360" w:lineRule="auto"/>
        <w:ind w:hanging="142"/>
        <w:rPr>
          <w:rFonts w:ascii="Calibri" w:eastAsia="Times New Roman" w:hAnsi="Calibri" w:cs="Times New Roman"/>
          <w:b/>
          <w:lang w:val="it-IT" w:eastAsia="it-IT"/>
        </w:rPr>
      </w:pPr>
    </w:p>
    <w:p w:rsidR="0071777E" w:rsidRPr="0071777E" w:rsidRDefault="0071777E" w:rsidP="0071777E">
      <w:pPr>
        <w:spacing w:after="0" w:line="360" w:lineRule="auto"/>
        <w:ind w:left="720" w:hanging="720"/>
        <w:rPr>
          <w:rFonts w:ascii="Calibri" w:eastAsia="Times New Roman" w:hAnsi="Calibri" w:cs="Times New Roman"/>
          <w:b/>
          <w:lang w:val="pl-PL" w:eastAsia="pl-PL"/>
        </w:rPr>
      </w:pPr>
      <w:r w:rsidRPr="0071777E">
        <w:rPr>
          <w:rFonts w:ascii="Calibri" w:eastAsia="Times New Roman" w:hAnsi="Calibri" w:cs="Times New Roman"/>
          <w:b/>
          <w:lang w:val="it-IT" w:eastAsia="it-IT"/>
        </w:rPr>
        <w:t>Dotyczy:</w:t>
      </w:r>
      <w:r w:rsidRPr="0071777E">
        <w:rPr>
          <w:rFonts w:ascii="Calibri" w:eastAsia="Times New Roman" w:hAnsi="Calibri" w:cs="Times New Roman"/>
          <w:lang w:val="it-IT" w:eastAsia="it-IT"/>
        </w:rPr>
        <w:t xml:space="preserve"> postępowania prowadzonego w trybie zapytania ofertowego na wyłonienie Wykonawcy zamówienia pn. </w:t>
      </w:r>
      <w:r w:rsidR="005A4605" w:rsidRPr="005A4605">
        <w:rPr>
          <w:rFonts w:ascii="Calibri" w:eastAsia="Times New Roman" w:hAnsi="Calibri" w:cs="Times New Roman"/>
          <w:b/>
          <w:lang w:val="pl-PL" w:eastAsia="pl-PL"/>
        </w:rPr>
        <w:t>Dostawa urządzeń do Uniwersytetu Medycznego w Białymstoku.</w:t>
      </w:r>
    </w:p>
    <w:p w:rsidR="0071777E" w:rsidRPr="0071777E" w:rsidRDefault="0071777E" w:rsidP="0071777E">
      <w:pPr>
        <w:spacing w:after="0" w:line="240" w:lineRule="auto"/>
        <w:rPr>
          <w:rFonts w:ascii="Calibri" w:eastAsia="Times New Roman" w:hAnsi="Calibri" w:cs="Times New Roman"/>
          <w:b/>
          <w:lang w:val="pl-PL" w:eastAsia="pl-PL"/>
        </w:rPr>
      </w:pPr>
    </w:p>
    <w:p w:rsidR="0071777E" w:rsidRPr="0071777E" w:rsidRDefault="0071777E" w:rsidP="0071777E">
      <w:pPr>
        <w:spacing w:after="0" w:line="240" w:lineRule="auto"/>
        <w:rPr>
          <w:rFonts w:ascii="Calibri" w:eastAsia="Times New Roman" w:hAnsi="Calibri" w:cs="Times New Roman"/>
          <w:lang w:val="pl-PL" w:eastAsia="pl-PL"/>
        </w:rPr>
      </w:pPr>
    </w:p>
    <w:p w:rsidR="0071777E" w:rsidRPr="0071777E" w:rsidRDefault="0071777E" w:rsidP="0071777E">
      <w:pPr>
        <w:spacing w:after="0" w:line="240" w:lineRule="auto"/>
        <w:rPr>
          <w:rFonts w:ascii="Calibri" w:eastAsia="Times New Roman" w:hAnsi="Calibri" w:cs="Times New Roman"/>
          <w:b/>
          <w:bCs/>
          <w:lang w:val="pl-PL" w:eastAsia="pl-PL"/>
        </w:rPr>
      </w:pPr>
      <w:r w:rsidRPr="0071777E">
        <w:rPr>
          <w:rFonts w:ascii="Calibri" w:eastAsia="Times New Roman" w:hAnsi="Calibri" w:cs="Times New Roman"/>
          <w:lang w:val="pl-PL" w:eastAsia="pl-PL"/>
        </w:rPr>
        <w:t xml:space="preserve">Nr sprawy: </w:t>
      </w:r>
      <w:r w:rsidR="001A6F69">
        <w:rPr>
          <w:rFonts w:ascii="Calibri" w:eastAsia="Times New Roman" w:hAnsi="Calibri" w:cs="Times New Roman"/>
          <w:b/>
          <w:bCs/>
          <w:lang w:val="pl-PL" w:eastAsia="pl-PL"/>
        </w:rPr>
        <w:t>TZ.220.13</w:t>
      </w:r>
      <w:r w:rsidRPr="0071777E">
        <w:rPr>
          <w:rFonts w:ascii="Calibri" w:eastAsia="Times New Roman" w:hAnsi="Calibri" w:cs="Times New Roman"/>
          <w:b/>
          <w:bCs/>
          <w:lang w:val="pl-PL" w:eastAsia="pl-PL"/>
        </w:rPr>
        <w:t>.KPO.ZO</w:t>
      </w:r>
      <w:r w:rsidR="00E90E0A">
        <w:rPr>
          <w:rFonts w:ascii="Calibri" w:eastAsia="Times New Roman" w:hAnsi="Calibri" w:cs="Times New Roman"/>
          <w:b/>
          <w:bCs/>
          <w:lang w:val="pl-PL" w:eastAsia="pl-PL"/>
        </w:rPr>
        <w:t>7</w:t>
      </w:r>
    </w:p>
    <w:p w:rsidR="0071777E" w:rsidRPr="0071777E" w:rsidRDefault="0071777E" w:rsidP="0071777E">
      <w:pPr>
        <w:spacing w:after="0" w:line="240" w:lineRule="auto"/>
        <w:rPr>
          <w:rFonts w:ascii="Calibri" w:eastAsia="Times New Roman" w:hAnsi="Calibri" w:cs="Times New Roman"/>
          <w:b/>
          <w:bCs/>
          <w:lang w:val="pl-PL" w:eastAsia="pl-PL"/>
        </w:rPr>
      </w:pPr>
    </w:p>
    <w:p w:rsidR="00E90E0A" w:rsidRPr="00E90E0A" w:rsidRDefault="00E90E0A" w:rsidP="00E90E0A">
      <w:pPr>
        <w:pStyle w:val="NormalnyWeb"/>
        <w:spacing w:line="360" w:lineRule="auto"/>
        <w:rPr>
          <w:rFonts w:asciiTheme="majorHAnsi" w:hAnsiTheme="majorHAnsi" w:cstheme="majorHAnsi"/>
        </w:rPr>
      </w:pPr>
      <w:r w:rsidRPr="00E90E0A">
        <w:rPr>
          <w:rFonts w:asciiTheme="majorHAnsi" w:hAnsiTheme="majorHAnsi" w:cstheme="majorHAnsi"/>
        </w:rPr>
        <w:t xml:space="preserve">Zamawiający informuje o unieważnieniu postępowania prowadzonego w trybie zapytania ofertowego nr </w:t>
      </w:r>
      <w:r w:rsidRPr="00E90E0A">
        <w:rPr>
          <w:rFonts w:asciiTheme="majorHAnsi" w:hAnsiTheme="majorHAnsi" w:cstheme="majorHAnsi"/>
        </w:rPr>
        <w:t>TZ.220.13.KPO.ZO7</w:t>
      </w:r>
      <w:bookmarkStart w:id="0" w:name="_GoBack"/>
      <w:bookmarkEnd w:id="0"/>
    </w:p>
    <w:p w:rsidR="001A6F69" w:rsidRPr="001A6F69" w:rsidRDefault="00E90E0A" w:rsidP="00E90E0A">
      <w:pPr>
        <w:pStyle w:val="NormalnyWeb"/>
        <w:spacing w:line="360" w:lineRule="auto"/>
        <w:rPr>
          <w:rFonts w:asciiTheme="majorHAnsi" w:hAnsiTheme="majorHAnsi" w:cstheme="majorHAnsi"/>
        </w:rPr>
      </w:pPr>
      <w:r w:rsidRPr="00E90E0A">
        <w:rPr>
          <w:rFonts w:asciiTheme="majorHAnsi" w:hAnsiTheme="majorHAnsi" w:cstheme="majorHAnsi"/>
        </w:rPr>
        <w:t>Przyczyną unieważnienia jest fakt, że oferta najwyżej oceniona w świetle przyjętych kryteriów oceny ofert przekracza kwotę, jaką Zamawiający może przeznaczyć na sfinansowanie zamówienia. Zamawiający nie ma możliwości zwiększenia środków do ceny tej oferty.</w:t>
      </w:r>
    </w:p>
    <w:p w:rsidR="0071777E" w:rsidRPr="0071777E" w:rsidRDefault="0071777E" w:rsidP="0071777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lang w:val="pl-PL" w:eastAsia="pl-PL"/>
        </w:rPr>
      </w:pPr>
      <w:bookmarkStart w:id="1" w:name="TheVeryLastPage"/>
      <w:bookmarkEnd w:id="1"/>
    </w:p>
    <w:p w:rsidR="0071777E" w:rsidRPr="0071777E" w:rsidRDefault="0071777E" w:rsidP="0071777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i/>
          <w:lang w:val="pl-PL" w:eastAsia="pl-PL"/>
        </w:rPr>
      </w:pPr>
      <w:r w:rsidRPr="0071777E">
        <w:rPr>
          <w:rFonts w:ascii="Calibri" w:eastAsia="Times New Roman" w:hAnsi="Calibri" w:cs="Calibri"/>
          <w:b/>
          <w:lang w:val="pl-PL" w:eastAsia="pl-PL"/>
        </w:rPr>
        <w:t xml:space="preserve">W imieniu Zamawiającego - Kanclerz UMB - mgr Konrad Raczkowski ………………………………… </w:t>
      </w:r>
      <w:r w:rsidRPr="0071777E">
        <w:rPr>
          <w:rFonts w:ascii="Calibri" w:eastAsia="Times New Roman" w:hAnsi="Calibri" w:cs="Calibri"/>
          <w:lang w:val="pl-PL" w:eastAsia="pl-PL"/>
        </w:rPr>
        <w:t>/podpis na oryginale/</w:t>
      </w:r>
      <w:r w:rsidRPr="0071777E">
        <w:rPr>
          <w:rFonts w:ascii="Calibri" w:eastAsia="Times New Roman" w:hAnsi="Calibri" w:cs="Calibri"/>
          <w:b/>
          <w:lang w:val="pl-PL" w:eastAsia="pl-PL"/>
        </w:rPr>
        <w:t xml:space="preserve"> </w:t>
      </w:r>
    </w:p>
    <w:p w:rsidR="00483690" w:rsidRPr="00843359" w:rsidRDefault="00483690" w:rsidP="0071777E">
      <w:pPr>
        <w:pStyle w:val="Bezodstpw"/>
        <w:spacing w:line="360" w:lineRule="auto"/>
        <w:jc w:val="both"/>
        <w:rPr>
          <w:rFonts w:ascii="Calibri" w:hAnsi="Calibri" w:cs="Calibri"/>
          <w:sz w:val="24"/>
          <w:szCs w:val="24"/>
          <w:lang w:val="pl-PL"/>
        </w:rPr>
      </w:pPr>
    </w:p>
    <w:sectPr w:rsidR="00483690" w:rsidRPr="00843359" w:rsidSect="00034616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6714" w:rsidRDefault="005F6714" w:rsidP="00CA14DB">
      <w:pPr>
        <w:spacing w:after="0" w:line="240" w:lineRule="auto"/>
      </w:pPr>
      <w:r>
        <w:separator/>
      </w:r>
    </w:p>
  </w:endnote>
  <w:endnote w:type="continuationSeparator" w:id="0">
    <w:p w:rsidR="005F6714" w:rsidRDefault="005F6714" w:rsidP="00CA14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14DB" w:rsidRPr="005A4605" w:rsidRDefault="005A4605" w:rsidP="005A4605">
    <w:pPr>
      <w:pStyle w:val="Stopka"/>
      <w:jc w:val="center"/>
      <w:rPr>
        <w:lang w:val="pl-PL"/>
      </w:rPr>
    </w:pPr>
    <w:r w:rsidRPr="005A4605">
      <w:rPr>
        <w:i/>
        <w:sz w:val="16"/>
        <w:lang w:val="pl-PL"/>
      </w:rPr>
      <w:t>Wsparcie ze środków Planu Rozwojowego Przedsięwzięcia pn. „Budowa, modernizacja i doposażenie obiektów dydaktycznych do celów kształcenia przedklinicznego w związku ze zwiększeniem limitów przyjęć na studia medyczne w Uniwersytecie Medycznym w Białymstoku” realizowanego w ramach Krajowego Planu Odbudowy i Zwiększania Odporności – komponentu D „Efektywność, dostępność i jakość systemu ochrony zdrowia” będącego elementem Inwestycji D2.1.1 pn. „Inwestycje związane z modernizacją i doposażeniem obiektów dydaktycznych oraz zwiększeniem liczby osób podejmujących studia medyczne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6714" w:rsidRDefault="005F6714" w:rsidP="00CA14DB">
      <w:pPr>
        <w:spacing w:after="0" w:line="240" w:lineRule="auto"/>
      </w:pPr>
      <w:r>
        <w:separator/>
      </w:r>
    </w:p>
  </w:footnote>
  <w:footnote w:type="continuationSeparator" w:id="0">
    <w:p w:rsidR="005F6714" w:rsidRDefault="005F6714" w:rsidP="00CA14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14DB" w:rsidRPr="00CA14DB" w:rsidRDefault="00CA14DB" w:rsidP="00CA14DB">
    <w:pPr>
      <w:pStyle w:val="Nagwek"/>
    </w:pPr>
    <w:r>
      <w:rPr>
        <w:noProof/>
        <w:lang w:val="pl-PL"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-123825</wp:posOffset>
          </wp:positionH>
          <wp:positionV relativeFrom="paragraph">
            <wp:posOffset>-190500</wp:posOffset>
          </wp:positionV>
          <wp:extent cx="5486400" cy="607229"/>
          <wp:effectExtent l="0" t="0" r="0" b="254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86400" cy="6072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ADD0316"/>
    <w:multiLevelType w:val="hybridMultilevel"/>
    <w:tmpl w:val="95320C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EF2C3D"/>
    <w:multiLevelType w:val="multilevel"/>
    <w:tmpl w:val="B21E98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6DC35BB"/>
    <w:multiLevelType w:val="multilevel"/>
    <w:tmpl w:val="2DE65C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1A6F69"/>
    <w:rsid w:val="001B2CE5"/>
    <w:rsid w:val="00272B93"/>
    <w:rsid w:val="0028609B"/>
    <w:rsid w:val="0029639D"/>
    <w:rsid w:val="002B51B2"/>
    <w:rsid w:val="00326F90"/>
    <w:rsid w:val="00483690"/>
    <w:rsid w:val="004A2624"/>
    <w:rsid w:val="005110B0"/>
    <w:rsid w:val="005A4605"/>
    <w:rsid w:val="005D5322"/>
    <w:rsid w:val="005D63A5"/>
    <w:rsid w:val="005F2807"/>
    <w:rsid w:val="005F6714"/>
    <w:rsid w:val="00672991"/>
    <w:rsid w:val="00696B3C"/>
    <w:rsid w:val="006B7F2B"/>
    <w:rsid w:val="0071777E"/>
    <w:rsid w:val="00813A9F"/>
    <w:rsid w:val="00843359"/>
    <w:rsid w:val="00856E61"/>
    <w:rsid w:val="0091550F"/>
    <w:rsid w:val="00AA1D8D"/>
    <w:rsid w:val="00AF0615"/>
    <w:rsid w:val="00B23571"/>
    <w:rsid w:val="00B47730"/>
    <w:rsid w:val="00B81BD1"/>
    <w:rsid w:val="00C01E8E"/>
    <w:rsid w:val="00CA14DB"/>
    <w:rsid w:val="00CB0664"/>
    <w:rsid w:val="00DB46F2"/>
    <w:rsid w:val="00E02457"/>
    <w:rsid w:val="00E15BEC"/>
    <w:rsid w:val="00E4786F"/>
    <w:rsid w:val="00E63EE2"/>
    <w:rsid w:val="00E90E0A"/>
    <w:rsid w:val="00E93E69"/>
    <w:rsid w:val="00F318F4"/>
    <w:rsid w:val="00FC693F"/>
    <w:rsid w:val="00FF3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4023DB59-C50A-4304-923E-699E1474E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nyWeb">
    <w:name w:val="Normal (Web)"/>
    <w:basedOn w:val="Normalny"/>
    <w:uiPriority w:val="99"/>
    <w:semiHidden/>
    <w:unhideWhenUsed/>
    <w:rsid w:val="006B7F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Default">
    <w:name w:val="Default"/>
    <w:rsid w:val="00E93E6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86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7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1A52A37-24D1-4CC2-B8C6-23649B6F9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636</Characters>
  <Application>Microsoft Office Word</Application>
  <DocSecurity>0</DocSecurity>
  <Lines>5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740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Emil Bach</cp:lastModifiedBy>
  <cp:revision>2</cp:revision>
  <dcterms:created xsi:type="dcterms:W3CDTF">2026-04-07T14:33:00Z</dcterms:created>
  <dcterms:modified xsi:type="dcterms:W3CDTF">2026-04-07T14:33:00Z</dcterms:modified>
  <cp:category/>
</cp:coreProperties>
</file>