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DB" w:rsidRPr="003131F9" w:rsidRDefault="00CA14DB" w:rsidP="005D63A5">
      <w:pPr>
        <w:pStyle w:val="Bezodstpw"/>
        <w:spacing w:line="360" w:lineRule="auto"/>
        <w:jc w:val="right"/>
        <w:rPr>
          <w:rFonts w:asciiTheme="majorHAnsi" w:hAnsiTheme="majorHAnsi" w:cstheme="majorHAnsi"/>
          <w:sz w:val="20"/>
          <w:szCs w:val="20"/>
          <w:lang w:val="pl-PL"/>
        </w:rPr>
      </w:pPr>
    </w:p>
    <w:p w:rsidR="00E15BEC" w:rsidRPr="003131F9" w:rsidRDefault="00E15BEC" w:rsidP="005110B0">
      <w:pPr>
        <w:pStyle w:val="Bezodstpw"/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:rsidR="0071777E" w:rsidRPr="003131F9" w:rsidRDefault="0071777E" w:rsidP="0071777E">
      <w:pPr>
        <w:spacing w:after="0" w:line="240" w:lineRule="auto"/>
        <w:jc w:val="right"/>
        <w:rPr>
          <w:rFonts w:asciiTheme="majorHAnsi" w:eastAsia="Times New Roman" w:hAnsiTheme="majorHAnsi" w:cstheme="majorHAnsi"/>
          <w:lang w:val="pl-PL" w:eastAsia="pl-PL"/>
        </w:rPr>
      </w:pPr>
      <w:r w:rsidRPr="003131F9">
        <w:rPr>
          <w:rFonts w:asciiTheme="majorHAnsi" w:hAnsiTheme="majorHAnsi" w:cstheme="majorHAnsi"/>
          <w:sz w:val="24"/>
        </w:rPr>
        <w:t>Białystok, 23.04.2026 r.</w:t>
      </w:r>
    </w:p>
    <w:p w:rsidR="0071777E" w:rsidRPr="003131F9" w:rsidRDefault="0071777E" w:rsidP="0071777E">
      <w:pPr>
        <w:spacing w:after="0" w:line="240" w:lineRule="auto"/>
        <w:rPr>
          <w:rFonts w:asciiTheme="majorHAnsi" w:eastAsia="Times New Roman" w:hAnsiTheme="majorHAnsi" w:cstheme="majorHAnsi"/>
          <w:lang w:val="pl-PL" w:eastAsia="pl-PL"/>
        </w:rPr>
      </w:pPr>
    </w:p>
    <w:p w:rsidR="0071777E" w:rsidRPr="003131F9" w:rsidRDefault="0071777E" w:rsidP="0071777E">
      <w:pPr>
        <w:spacing w:after="0" w:line="240" w:lineRule="auto"/>
        <w:rPr>
          <w:rFonts w:asciiTheme="majorHAnsi" w:eastAsia="Times New Roman" w:hAnsiTheme="majorHAnsi" w:cstheme="majorHAnsi"/>
          <w:lang w:val="pl-PL" w:eastAsia="pl-PL"/>
        </w:rPr>
      </w:pPr>
    </w:p>
    <w:p w:rsidR="0071777E" w:rsidRPr="003131F9" w:rsidRDefault="0071777E" w:rsidP="0071777E">
      <w:pPr>
        <w:spacing w:after="0" w:line="360" w:lineRule="auto"/>
        <w:jc w:val="right"/>
        <w:rPr>
          <w:rFonts w:asciiTheme="majorHAnsi" w:eastAsia="Times New Roman" w:hAnsiTheme="majorHAnsi" w:cstheme="majorHAnsi"/>
          <w:b/>
          <w:lang w:val="it-IT" w:eastAsia="it-IT"/>
        </w:rPr>
      </w:pPr>
    </w:p>
    <w:p w:rsidR="00476349" w:rsidRPr="003131F9" w:rsidRDefault="00476349" w:rsidP="00476349">
      <w:pPr>
        <w:spacing w:after="0" w:line="240" w:lineRule="auto"/>
        <w:rPr>
          <w:rFonts w:asciiTheme="majorHAnsi" w:eastAsia="Times New Roman" w:hAnsiTheme="majorHAnsi" w:cstheme="majorHAnsi"/>
          <w:b/>
          <w:bCs/>
          <w:lang w:val="pl-PL" w:eastAsia="pl-PL"/>
        </w:rPr>
      </w:pPr>
    </w:p>
    <w:p w:rsidR="00476349" w:rsidRPr="003131F9" w:rsidRDefault="00476349" w:rsidP="00476349">
      <w:pPr>
        <w:pStyle w:val="Bezodstpw"/>
        <w:jc w:val="center"/>
        <w:rPr>
          <w:rFonts w:asciiTheme="majorHAnsi" w:hAnsiTheme="majorHAnsi" w:cstheme="majorHAnsi"/>
          <w:b/>
          <w:bCs/>
          <w:lang w:val="pl-PL"/>
        </w:rPr>
      </w:pPr>
      <w:r w:rsidRPr="003131F9">
        <w:rPr>
          <w:rFonts w:asciiTheme="majorHAnsi" w:hAnsiTheme="majorHAnsi" w:cstheme="majorHAnsi"/>
          <w:b/>
          <w:sz w:val="24"/>
          <w:lang w:val="pl-PL"/>
        </w:rPr>
        <w:t>Informacja z otwarcia ofert</w:t>
      </w:r>
    </w:p>
    <w:p w:rsidR="0071777E" w:rsidRPr="003131F9" w:rsidRDefault="0071777E" w:rsidP="0071777E">
      <w:pPr>
        <w:spacing w:after="0" w:line="360" w:lineRule="auto"/>
        <w:ind w:hanging="142"/>
        <w:rPr>
          <w:rFonts w:asciiTheme="majorHAnsi" w:eastAsia="Times New Roman" w:hAnsiTheme="majorHAnsi" w:cstheme="majorHAnsi"/>
          <w:b/>
          <w:lang w:val="it-IT" w:eastAsia="it-IT"/>
        </w:rPr>
      </w:pPr>
    </w:p>
    <w:p w:rsidR="0071777E" w:rsidRPr="003131F9" w:rsidRDefault="0071777E" w:rsidP="0071777E">
      <w:pPr>
        <w:spacing w:after="0" w:line="360" w:lineRule="auto"/>
        <w:ind w:left="720" w:hanging="720"/>
        <w:rPr>
          <w:rFonts w:asciiTheme="majorHAnsi" w:eastAsia="Times New Roman" w:hAnsiTheme="majorHAnsi" w:cstheme="majorHAnsi"/>
          <w:b/>
          <w:lang w:val="pl-PL" w:eastAsia="pl-PL"/>
        </w:rPr>
      </w:pPr>
      <w:r w:rsidRPr="003131F9">
        <w:rPr>
          <w:rFonts w:asciiTheme="majorHAnsi" w:hAnsiTheme="majorHAnsi" w:cstheme="majorHAnsi"/>
          <w:sz w:val="24"/>
          <w:lang w:val="pl-PL"/>
        </w:rPr>
        <w:t xml:space="preserve">Dotyczy: postępowania prowadzonego w trybie zapytania ofertowego na wyłonienie Wykonawcy zamówienia pn. Dostawa urządzeń do Uniwersytetu Medycznego w Białymstoku – w części nr 1: Mikroskop </w:t>
      </w:r>
      <w:proofErr w:type="spellStart"/>
      <w:r w:rsidRPr="003131F9">
        <w:rPr>
          <w:rFonts w:asciiTheme="majorHAnsi" w:hAnsiTheme="majorHAnsi" w:cstheme="majorHAnsi"/>
          <w:sz w:val="24"/>
          <w:lang w:val="pl-PL"/>
        </w:rPr>
        <w:t>endodontyczny</w:t>
      </w:r>
      <w:proofErr w:type="spellEnd"/>
      <w:r w:rsidRPr="003131F9">
        <w:rPr>
          <w:rFonts w:asciiTheme="majorHAnsi" w:hAnsiTheme="majorHAnsi" w:cstheme="majorHAnsi"/>
          <w:sz w:val="24"/>
          <w:lang w:val="pl-PL"/>
        </w:rPr>
        <w:t xml:space="preserve"> jezdny z torem wizyjnym.</w:t>
      </w:r>
    </w:p>
    <w:p w:rsidR="0071777E" w:rsidRPr="003131F9" w:rsidRDefault="0071777E" w:rsidP="0071777E">
      <w:pPr>
        <w:spacing w:after="0" w:line="240" w:lineRule="auto"/>
        <w:rPr>
          <w:rFonts w:asciiTheme="majorHAnsi" w:eastAsia="Times New Roman" w:hAnsiTheme="majorHAnsi" w:cstheme="majorHAnsi"/>
          <w:b/>
          <w:lang w:val="pl-PL" w:eastAsia="pl-PL"/>
        </w:rPr>
      </w:pPr>
    </w:p>
    <w:p w:rsidR="0071777E" w:rsidRPr="003131F9" w:rsidRDefault="0071777E" w:rsidP="0071777E">
      <w:pPr>
        <w:spacing w:after="0" w:line="240" w:lineRule="auto"/>
        <w:rPr>
          <w:rFonts w:asciiTheme="majorHAnsi" w:eastAsia="Times New Roman" w:hAnsiTheme="majorHAnsi" w:cstheme="majorHAnsi"/>
          <w:lang w:val="pl-PL" w:eastAsia="pl-PL"/>
        </w:rPr>
      </w:pPr>
    </w:p>
    <w:p w:rsidR="0071777E" w:rsidRPr="003131F9" w:rsidRDefault="0071777E" w:rsidP="0071777E">
      <w:pPr>
        <w:spacing w:after="0" w:line="240" w:lineRule="auto"/>
        <w:rPr>
          <w:rFonts w:asciiTheme="majorHAnsi" w:eastAsia="Times New Roman" w:hAnsiTheme="majorHAnsi" w:cstheme="majorHAnsi"/>
          <w:b/>
          <w:bCs/>
          <w:lang w:val="pl-PL" w:eastAsia="pl-PL"/>
        </w:rPr>
      </w:pPr>
      <w:r w:rsidRPr="003131F9">
        <w:rPr>
          <w:rFonts w:asciiTheme="majorHAnsi" w:hAnsiTheme="majorHAnsi" w:cstheme="majorHAnsi"/>
          <w:sz w:val="24"/>
          <w:lang w:val="pl-PL"/>
        </w:rPr>
        <w:t>Nr sprawy: TZ.220.13.KPO.ZO8</w:t>
      </w:r>
      <w:bookmarkStart w:id="0" w:name="_GoBack"/>
      <w:bookmarkEnd w:id="0"/>
    </w:p>
    <w:p w:rsidR="00664342" w:rsidRPr="003131F9" w:rsidRDefault="00664342" w:rsidP="00664342">
      <w:pPr>
        <w:pStyle w:val="Bezodstpw"/>
        <w:spacing w:line="360" w:lineRule="auto"/>
        <w:rPr>
          <w:rFonts w:asciiTheme="majorHAnsi" w:hAnsiTheme="majorHAnsi" w:cstheme="majorHAnsi"/>
          <w:b/>
          <w:bCs/>
          <w:lang w:val="pl-PL"/>
        </w:rPr>
      </w:pPr>
    </w:p>
    <w:p w:rsidR="00664342" w:rsidRPr="003131F9" w:rsidRDefault="00664342" w:rsidP="0066434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bCs/>
          <w:lang w:val="pl-PL"/>
        </w:rPr>
      </w:pPr>
      <w:r w:rsidRPr="003131F9">
        <w:rPr>
          <w:rFonts w:asciiTheme="majorHAnsi" w:hAnsiTheme="majorHAnsi" w:cstheme="majorHAnsi"/>
          <w:sz w:val="24"/>
          <w:lang w:val="pl-PL"/>
        </w:rPr>
        <w:t>Zamawiający informuje, że w wyznaczonym terminie w części nr 1 wpłynęły następujące oferty:</w:t>
      </w:r>
    </w:p>
    <w:p w:rsidR="0071777E" w:rsidRPr="003131F9" w:rsidRDefault="0071777E" w:rsidP="0071777E">
      <w:pPr>
        <w:spacing w:after="0" w:line="240" w:lineRule="auto"/>
        <w:rPr>
          <w:rFonts w:asciiTheme="majorHAnsi" w:eastAsia="Times New Roman" w:hAnsiTheme="majorHAnsi" w:cstheme="majorHAnsi"/>
          <w:lang w:val="pl-PL" w:eastAsia="pl-PL"/>
        </w:rPr>
      </w:pPr>
    </w:p>
    <w:tbl>
      <w:tblPr>
        <w:tblW w:w="8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3969"/>
        <w:gridCol w:w="3260"/>
      </w:tblGrid>
      <w:tr w:rsidR="00664342" w:rsidRPr="003131F9" w:rsidTr="003131F9">
        <w:trPr>
          <w:jc w:val="center"/>
        </w:trPr>
        <w:tc>
          <w:tcPr>
            <w:tcW w:w="928" w:type="dxa"/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4342" w:rsidRPr="003131F9" w:rsidRDefault="00664342" w:rsidP="00717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3131F9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  <w:lang w:val="pl-PL" w:eastAsia="pl-PL"/>
              </w:rPr>
              <w:t>Nr części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664342" w:rsidRPr="003131F9" w:rsidRDefault="00664342" w:rsidP="00717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3131F9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  <w:lang w:val="pl-PL" w:eastAsia="pl-PL"/>
              </w:rPr>
              <w:t>Nazwa (firma) i adres Wykonawcy</w:t>
            </w:r>
          </w:p>
        </w:tc>
        <w:tc>
          <w:tcPr>
            <w:tcW w:w="3260" w:type="dxa"/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4342" w:rsidRPr="003131F9" w:rsidRDefault="00664342" w:rsidP="00717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3131F9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  <w:lang w:val="pl-PL" w:eastAsia="pl-PL"/>
              </w:rPr>
              <w:t xml:space="preserve">Wartość brutto PLN </w:t>
            </w:r>
          </w:p>
        </w:tc>
      </w:tr>
      <w:tr w:rsidR="00F03EA5" w:rsidRPr="003131F9" w:rsidTr="003131F9">
        <w:trPr>
          <w:jc w:val="center"/>
        </w:trPr>
        <w:tc>
          <w:tcPr>
            <w:tcW w:w="928" w:type="dxa"/>
            <w:vAlign w:val="center"/>
          </w:tcPr>
          <w:p w:rsidR="00F03EA5" w:rsidRPr="003131F9" w:rsidRDefault="004850A8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3131F9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969" w:type="dxa"/>
            <w:vAlign w:val="center"/>
          </w:tcPr>
          <w:p w:rsidR="00F03EA5" w:rsidRPr="003131F9" w:rsidRDefault="004850A8">
            <w:pPr>
              <w:spacing w:after="0"/>
              <w:rPr>
                <w:rFonts w:asciiTheme="majorHAnsi" w:hAnsiTheme="majorHAnsi" w:cstheme="majorHAnsi"/>
              </w:rPr>
            </w:pPr>
            <w:proofErr w:type="spellStart"/>
            <w:r w:rsidRPr="003131F9">
              <w:rPr>
                <w:rFonts w:asciiTheme="majorHAnsi" w:hAnsiTheme="majorHAnsi" w:cstheme="majorHAnsi"/>
                <w:lang w:val="pl-PL"/>
              </w:rPr>
              <w:t>Nevadent</w:t>
            </w:r>
            <w:proofErr w:type="spellEnd"/>
            <w:r w:rsidRPr="003131F9">
              <w:rPr>
                <w:rFonts w:asciiTheme="majorHAnsi" w:hAnsiTheme="majorHAnsi" w:cstheme="majorHAnsi"/>
                <w:lang w:val="pl-PL"/>
              </w:rPr>
              <w:t xml:space="preserve"> Sp. z o.o.</w:t>
            </w:r>
            <w:r w:rsidRPr="003131F9">
              <w:rPr>
                <w:rFonts w:asciiTheme="majorHAnsi" w:hAnsiTheme="majorHAnsi" w:cstheme="majorHAnsi"/>
                <w:lang w:val="pl-PL"/>
              </w:rPr>
              <w:br/>
              <w:t xml:space="preserve">ul. </w:t>
            </w:r>
            <w:proofErr w:type="spellStart"/>
            <w:r w:rsidRPr="003131F9">
              <w:rPr>
                <w:rFonts w:asciiTheme="majorHAnsi" w:hAnsiTheme="majorHAnsi" w:cstheme="majorHAnsi"/>
              </w:rPr>
              <w:t>Rewolucji</w:t>
            </w:r>
            <w:proofErr w:type="spellEnd"/>
            <w:r w:rsidRPr="003131F9">
              <w:rPr>
                <w:rFonts w:asciiTheme="majorHAnsi" w:hAnsiTheme="majorHAnsi" w:cstheme="majorHAnsi"/>
              </w:rPr>
              <w:t xml:space="preserve"> 1905 r. 52, 90-213 Łódź</w:t>
            </w:r>
          </w:p>
        </w:tc>
        <w:tc>
          <w:tcPr>
            <w:tcW w:w="3260" w:type="dxa"/>
            <w:vAlign w:val="center"/>
          </w:tcPr>
          <w:p w:rsidR="00F03EA5" w:rsidRPr="003131F9" w:rsidRDefault="004850A8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3131F9">
              <w:rPr>
                <w:rFonts w:asciiTheme="majorHAnsi" w:hAnsiTheme="majorHAnsi" w:cstheme="majorHAnsi"/>
              </w:rPr>
              <w:t>42 000,00</w:t>
            </w:r>
          </w:p>
        </w:tc>
      </w:tr>
      <w:tr w:rsidR="00F03EA5" w:rsidRPr="003131F9" w:rsidTr="003131F9">
        <w:trPr>
          <w:jc w:val="center"/>
        </w:trPr>
        <w:tc>
          <w:tcPr>
            <w:tcW w:w="928" w:type="dxa"/>
            <w:vAlign w:val="center"/>
          </w:tcPr>
          <w:p w:rsidR="00F03EA5" w:rsidRPr="003131F9" w:rsidRDefault="004850A8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3131F9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969" w:type="dxa"/>
            <w:vAlign w:val="center"/>
          </w:tcPr>
          <w:p w:rsidR="00F03EA5" w:rsidRPr="003131F9" w:rsidRDefault="004850A8">
            <w:pPr>
              <w:spacing w:after="0"/>
              <w:rPr>
                <w:rFonts w:asciiTheme="majorHAnsi" w:hAnsiTheme="majorHAnsi" w:cstheme="majorHAnsi"/>
                <w:lang w:val="pl-PL"/>
              </w:rPr>
            </w:pPr>
            <w:proofErr w:type="spellStart"/>
            <w:r w:rsidRPr="003131F9">
              <w:rPr>
                <w:rFonts w:asciiTheme="majorHAnsi" w:hAnsiTheme="majorHAnsi" w:cstheme="majorHAnsi"/>
                <w:lang w:val="pl-PL"/>
              </w:rPr>
              <w:t>Videomed</w:t>
            </w:r>
            <w:proofErr w:type="spellEnd"/>
            <w:r w:rsidRPr="003131F9">
              <w:rPr>
                <w:rFonts w:asciiTheme="majorHAnsi" w:hAnsiTheme="majorHAnsi" w:cstheme="majorHAnsi"/>
                <w:lang w:val="pl-PL"/>
              </w:rPr>
              <w:t xml:space="preserve"> Justyn </w:t>
            </w:r>
            <w:proofErr w:type="spellStart"/>
            <w:r w:rsidRPr="003131F9">
              <w:rPr>
                <w:rFonts w:asciiTheme="majorHAnsi" w:hAnsiTheme="majorHAnsi" w:cstheme="majorHAnsi"/>
                <w:lang w:val="pl-PL"/>
              </w:rPr>
              <w:t>Skrzętnicki</w:t>
            </w:r>
            <w:proofErr w:type="spellEnd"/>
            <w:r w:rsidRPr="003131F9">
              <w:rPr>
                <w:rFonts w:asciiTheme="majorHAnsi" w:hAnsiTheme="majorHAnsi" w:cstheme="majorHAnsi"/>
                <w:lang w:val="pl-PL"/>
              </w:rPr>
              <w:br/>
              <w:t>ul. Klonowa 18, 58-310 Szczawno-Zdrój</w:t>
            </w:r>
          </w:p>
        </w:tc>
        <w:tc>
          <w:tcPr>
            <w:tcW w:w="3260" w:type="dxa"/>
            <w:vAlign w:val="center"/>
          </w:tcPr>
          <w:p w:rsidR="00F03EA5" w:rsidRPr="003131F9" w:rsidRDefault="004850A8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3131F9">
              <w:rPr>
                <w:rFonts w:asciiTheme="majorHAnsi" w:hAnsiTheme="majorHAnsi" w:cstheme="majorHAnsi"/>
              </w:rPr>
              <w:t>57 240,00</w:t>
            </w:r>
          </w:p>
        </w:tc>
      </w:tr>
    </w:tbl>
    <w:p w:rsidR="0071777E" w:rsidRPr="003131F9" w:rsidRDefault="0071777E" w:rsidP="005D0DB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theme="majorHAnsi"/>
          <w:b/>
          <w:sz w:val="20"/>
          <w:szCs w:val="20"/>
          <w:lang w:val="pl-PL" w:eastAsia="pl-PL"/>
        </w:rPr>
      </w:pPr>
    </w:p>
    <w:p w:rsidR="0071777E" w:rsidRPr="003131F9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b/>
          <w:lang w:val="pl-PL" w:eastAsia="pl-PL"/>
        </w:rPr>
      </w:pPr>
    </w:p>
    <w:p w:rsidR="0071777E" w:rsidRPr="003131F9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i/>
          <w:lang w:val="pl-PL" w:eastAsia="pl-PL"/>
        </w:rPr>
      </w:pPr>
      <w:r w:rsidRPr="003131F9">
        <w:rPr>
          <w:rFonts w:asciiTheme="majorHAnsi" w:hAnsiTheme="majorHAnsi" w:cstheme="majorHAnsi"/>
          <w:sz w:val="24"/>
          <w:lang w:val="pl-PL"/>
        </w:rPr>
        <w:t>W imieniu Zamawiającego - Kanclerz UMB - mgr Konrad Raczkowski ………………………………… /podpis na oryginale/</w:t>
      </w:r>
    </w:p>
    <w:p w:rsidR="00483690" w:rsidRPr="003131F9" w:rsidRDefault="00483690" w:rsidP="0071777E">
      <w:pPr>
        <w:pStyle w:val="Bezodstpw"/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sectPr w:rsidR="00483690" w:rsidRPr="003131F9" w:rsidSect="00034616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0A8" w:rsidRDefault="004850A8" w:rsidP="00CA14DB">
      <w:pPr>
        <w:spacing w:after="0" w:line="240" w:lineRule="auto"/>
      </w:pPr>
      <w:r>
        <w:separator/>
      </w:r>
    </w:p>
  </w:endnote>
  <w:endnote w:type="continuationSeparator" w:id="0">
    <w:p w:rsidR="004850A8" w:rsidRDefault="004850A8" w:rsidP="00CA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1F9" w:rsidRDefault="003131F9" w:rsidP="003131F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3131F9" w:rsidRDefault="003131F9" w:rsidP="003131F9">
    <w:pPr>
      <w:pStyle w:val="Stopka"/>
      <w:jc w:val="center"/>
      <w:rPr>
        <w:lang w:val="pl-PL"/>
      </w:rPr>
    </w:pPr>
    <w:r w:rsidRPr="003131F9">
      <w:rPr>
        <w:i/>
        <w:sz w:val="16"/>
        <w:lang w:val="pl-PL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0A8" w:rsidRDefault="004850A8" w:rsidP="00CA14DB">
      <w:pPr>
        <w:spacing w:after="0" w:line="240" w:lineRule="auto"/>
      </w:pPr>
      <w:r>
        <w:separator/>
      </w:r>
    </w:p>
  </w:footnote>
  <w:footnote w:type="continuationSeparator" w:id="0">
    <w:p w:rsidR="004850A8" w:rsidRDefault="004850A8" w:rsidP="00CA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1F9" w:rsidRDefault="003131F9" w:rsidP="003131F9">
    <w:pPr>
      <w:pStyle w:val="Nagwek"/>
      <w:jc w:val="center"/>
      <w:rPr>
        <w:noProof/>
        <w:lang w:val="pl-PL" w:eastAsia="pl-PL"/>
      </w:rPr>
    </w:pPr>
    <w:r>
      <w:rPr>
        <w:noProof/>
        <w:lang w:eastAsia="pl-PL"/>
      </w:rPr>
      <w:drawing>
        <wp:inline distT="0" distB="0" distL="0" distR="0" wp14:anchorId="429A5B85" wp14:editId="36B5E757">
          <wp:extent cx="5486400" cy="607181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07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14DB" w:rsidRPr="00CA14DB" w:rsidRDefault="00CA14DB" w:rsidP="003131F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D0316"/>
    <w:multiLevelType w:val="hybridMultilevel"/>
    <w:tmpl w:val="95320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72B93"/>
    <w:rsid w:val="0028609B"/>
    <w:rsid w:val="0029639D"/>
    <w:rsid w:val="002B51B2"/>
    <w:rsid w:val="003131F9"/>
    <w:rsid w:val="00326F90"/>
    <w:rsid w:val="003D693C"/>
    <w:rsid w:val="00476349"/>
    <w:rsid w:val="00483690"/>
    <w:rsid w:val="004850A8"/>
    <w:rsid w:val="004A2624"/>
    <w:rsid w:val="004B4791"/>
    <w:rsid w:val="005110B0"/>
    <w:rsid w:val="005D0DB6"/>
    <w:rsid w:val="005D5322"/>
    <w:rsid w:val="005D63A5"/>
    <w:rsid w:val="00664342"/>
    <w:rsid w:val="00672991"/>
    <w:rsid w:val="00696B3C"/>
    <w:rsid w:val="006B7F2B"/>
    <w:rsid w:val="0071777E"/>
    <w:rsid w:val="00746B02"/>
    <w:rsid w:val="00752258"/>
    <w:rsid w:val="00813A9F"/>
    <w:rsid w:val="00843359"/>
    <w:rsid w:val="00856E61"/>
    <w:rsid w:val="0091550F"/>
    <w:rsid w:val="00AA1D8D"/>
    <w:rsid w:val="00AF0615"/>
    <w:rsid w:val="00B23571"/>
    <w:rsid w:val="00B47730"/>
    <w:rsid w:val="00B81BD1"/>
    <w:rsid w:val="00CA14DB"/>
    <w:rsid w:val="00CB0664"/>
    <w:rsid w:val="00E02457"/>
    <w:rsid w:val="00E15BEC"/>
    <w:rsid w:val="00E4786F"/>
    <w:rsid w:val="00E63EE2"/>
    <w:rsid w:val="00F03EA5"/>
    <w:rsid w:val="00F318F4"/>
    <w:rsid w:val="00FC693F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023DB59-C50A-4304-923E-699E1474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6B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A99425-83CD-4754-ADDC-8971CD96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 Bach</cp:lastModifiedBy>
  <cp:revision>2</cp:revision>
  <dcterms:created xsi:type="dcterms:W3CDTF">2026-04-23T10:23:00Z</dcterms:created>
  <dcterms:modified xsi:type="dcterms:W3CDTF">2026-04-23T10:23:00Z</dcterms:modified>
  <cp:category/>
</cp:coreProperties>
</file>